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1e01" w14:textId="72d1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Зеленобор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103055,1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-4200,0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18229,0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Зеленобор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Зеленобор ауылдық округінің бюджетіне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Қымызнай ауылында көпфункционалды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Жаңаталап ауылында көпфункционалды алаң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