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70c3" w14:textId="17e7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Бурабай ауданының Веденов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26 желтоқсандағы № 8С-12/16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Бурабай ауданының Веденов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96193,8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88088,4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97749,2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-1555,4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8С-24/6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- 100 %.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ауылдық бюджетте 25562,0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Аудан бюджетінен қаржыландырылатын ұйымдардың жүргізушілеріне лауазымдық жалақысының 100%-на дейінгі мөлшерде ынталандырушы үстемеақылар қарастырылсын.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Ақмола облысы Бурабай аудандық мәслихатының 06.03.2024 </w:t>
      </w:r>
      <w:r>
        <w:rPr>
          <w:rFonts w:ascii="Times New Roman"/>
          <w:b w:val="false"/>
          <w:i w:val="false"/>
          <w:color w:val="000000"/>
          <w:sz w:val="28"/>
        </w:rPr>
        <w:t>№ 8С-14/3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2024 жылға арналған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8С-24/6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"Ауыл-ел-бесігі" жобасы шеңберінде ауылдық елді мекендерде әлеуметтік және инжинирингтік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2025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2026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бюджетіне 2024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күтіп-ұсталатын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Набережная-Бережная, Ақмола облысы, Бурабай ауданы, Веденовка ауылы көшелерінің тұйық көшесі бойынша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