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9e98" w14:textId="e1f9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Бурабай ауданының Абылайхан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26 желтоқсандағы № 8С-12/15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Бурабай ауданының Абылайхан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51387,3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40960,0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124079,9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-72692,6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72692,6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8С-24/5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Щучинск қаласының, Бурабай кентінің және ауылдық округтердің бюджеттеріне кірістерді бөлу нормативтері мынадай мөлшерде ескерілді: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Щучинск қаласының, Бурабай кентінің және ауылдық округтердің бюджеттеріне төлем көзінен салық салынбайтын табыстардан алынатын жеке табыс салығы бойынша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ауылдық бюджетте 21754,0 мың теңге сомасында аудандық бюджеттен берілетін субвенция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Аудан бюджетінен қаржыландырылатын ұйымдардың жүргізушілеріне лауазымдық жалақысының 100 %-на дейінгі мөлшерде ынталандырушы үстемеақылар қарастырылсын.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Ақмола облысы Бурабай аудандық мәслихатының 06.03.2024 </w:t>
      </w:r>
      <w:r>
        <w:rPr>
          <w:rFonts w:ascii="Times New Roman"/>
          <w:b w:val="false"/>
          <w:i w:val="false"/>
          <w:color w:val="000000"/>
          <w:sz w:val="28"/>
        </w:rPr>
        <w:t>№ 8С-14/2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шешiм 2024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Абылайхан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8С-24/5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Абылайхан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Абылайхан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Абылайхан ауылдық округінің бюджетіне 2024 жылға арналған жоғары тұрған бюджеттерден берілетін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Қызылағаш ауылындағы ауыл ішіндегі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бюджеттен берілетін трансферттер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қаржыландырылатын ұйымдар қызметкерлерінің лауазымдық айлықақыларына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