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920b" w14:textId="9a39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Бурабай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Бурабай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217521,4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-122571,9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122571,9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8С-25/3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кент бюджетте 29984,0 мың теңге сомасында аудандық бюджетке берілетін алып қоюлар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Бурабай кентінің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8С-25/3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Бурабай кентінің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8С-14/1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Бурабай кентінің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ff0000"/>
          <w:sz w:val="28"/>
        </w:rPr>
        <w:t>№ 8С-14/1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