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a74" w14:textId="b39a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Щучинск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Щучинск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1727553,8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1481015,8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192982,8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2032553,9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қалалық бюджетте 380000,0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қалалық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2025 жылға арналған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2026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ауданы Щучинск қаласының қала шаруашылық бөлімі" коммуналдық мемлекеттік мекемесі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