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11b3" w14:textId="68f1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7С-33/5 "2023-2025 жылдарға арналған Бурабай ауданы Зеленобор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24 тамыздағы № 8С-8/7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Зеленобор ауылдық округінің бюджеті туралы" 2022 жылғы 27 желтоқсандағы № 7С-33/5 (Нормативтік құқықтық актілерді мемлекеттік тіркеудің тізілімінде № 176857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Зеленобор ауылдық округінің 2023-2025 жылдарға арналған бюджеті, тиісінше 1, 2, және 3-қосымшаларына сәйкес, соның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180311,7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157061,7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181308,8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997,1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Зеленобор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