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a6ea" w14:textId="382a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21 шілдедегі № 8С-6/1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аудандық бюджет туралы" 2022 жылғы 26 желтоқсандағы № 7С-32/1 (Нормативтік құқықтық актілерді мемлекеттік тіркеу тізілімінде № 176383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19419183,5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4539933,9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52185,0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14763489,6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20600992,1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2572,7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-1237011,3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1237011,3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 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14848104,5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8308816,8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елдердің аумағында жауынгерлік іс-қимылдары үшін ардагерлерге біржолғы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күніне орай Ұлы Отан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бойынша орталықтарды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 ішкі нарықта айналыс үшін облыстың жергілікті атқарушы органдары шығаратын мемлекеттік бағалы қағаздар шығарудан түсетін түсімдер сомасы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Щучинск қаласының, Бурабай кентінің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1956676,5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1956676,5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спортзал ғимаратын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қалалық шаруашылық бөлімі" КММ аппараты үшін автогрейдерге пышақ сатып алуға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1311706,9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кентішілік жолдары бойынша белгілерді жасау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кентішілік жолдарды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Баянбай ауылында көпфункционалды алаңды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Сарыарқа және М.Ғабдуллин көшелерінде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балалар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бойынша көше жарықтандыруды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Даңқ аллеясын абаттандыру (пилондарды қалпына келтіру, жөндеу, орнату)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Қызылағаш ауылында 1-ші балалар ойын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Савинка ауылында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 санитарлық тазалауға (қоқыстарды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