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a01" w14:textId="23d1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26 желтоқсандағы № 8С-14/2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261 861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127 822,4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281 861,5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(-20 000,5)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20 000,5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(-9 500)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187 068,5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(-62 523,5)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62 523,5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(-3 000)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86 439,8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160 176,7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142 072,7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168 376,8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(-8 200,1)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(-1 660)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(-1 500,2)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67 476,3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(-4 031,1)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(- 1 958)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Шортанды аудандық мәслихатының 31.05.2024 </w:t>
      </w:r>
      <w:r>
        <w:rPr>
          <w:rFonts w:ascii="Times New Roman"/>
          <w:b w:val="false"/>
          <w:i w:val="false"/>
          <w:color w:val="000000"/>
          <w:sz w:val="28"/>
        </w:rPr>
        <w:t>№ 8С-20/4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11.09.2024 </w:t>
      </w:r>
      <w:r>
        <w:rPr>
          <w:rFonts w:ascii="Times New Roman"/>
          <w:b w:val="false"/>
          <w:i w:val="false"/>
          <w:color w:val="000000"/>
          <w:sz w:val="28"/>
        </w:rPr>
        <w:t>№ 8С-23/2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кенттердің, ауылдық округтердің бюджеттеріне аудандық бюджеттен берілетін 137 500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11 000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 жылға арналған кенттердің, ауылдық округтердің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жылға арналған кенттердің, ауылдық округтердің бюджеттерінде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