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995d" w14:textId="04a9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25 желтоқсандағы № 8С-13/4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Шортанды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Шортанды аудандық мәслихатының 08.11.2024 </w:t>
      </w:r>
      <w:r>
        <w:rPr>
          <w:rFonts w:ascii="Times New Roman"/>
          <w:b w:val="false"/>
          <w:i w:val="false"/>
          <w:color w:val="000000"/>
          <w:sz w:val="28"/>
        </w:rPr>
        <w:t>№ 8С-26/3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