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0365" w14:textId="f0e0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2023 жылғы 6 сәуірдегі № 8С-2/8 "Шортанды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2023 жылғы 15 маусымдағы № 8С-6/4 шешімі. Күші жойылды - Ақмола облысы Шортанды аудандық мәслихатының 2025 жылғы 13 маусымдағы № 8С-38/2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13.06.2025 </w:t>
      </w:r>
      <w:r>
        <w:rPr>
          <w:rFonts w:ascii="Times New Roman"/>
          <w:b w:val="false"/>
          <w:i w:val="false"/>
          <w:color w:val="ff0000"/>
          <w:sz w:val="28"/>
        </w:rPr>
        <w:t>№ 8С-38/2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Ескерту. 2-тармағының 12) тармақшасы, 5-тармағының екінші абзацы және 6-тарауы 31.08.2023 дейін қолданылады - осы шешімнің 2-тармағымен.</w:t>
      </w:r>
    </w:p>
    <w:bookmarkStart w:name="z1" w:id="0"/>
    <w:p>
      <w:pPr>
        <w:spacing w:after="0"/>
        <w:ind w:left="0"/>
        <w:jc w:val="both"/>
      </w:pPr>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2023 жылғы 6 сәуірдегі № 8С-2/8 ""Шортанды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"Шортанды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Start w:name="z5" w:id="3"/>
    <w:p>
      <w:pPr>
        <w:spacing w:after="0"/>
        <w:ind w:left="0"/>
        <w:jc w:val="both"/>
      </w:pPr>
      <w:r>
        <w:rPr>
          <w:rFonts w:ascii="Times New Roman"/>
          <w:b w:val="false"/>
          <w:i w:val="false"/>
          <w:color w:val="000000"/>
          <w:sz w:val="28"/>
        </w:rPr>
        <w:t>
      11) тармақша мынадай редакцияда жазылсын:</w:t>
      </w:r>
    </w:p>
    <w:bookmarkEnd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6" w:id="4"/>
    <w:p>
      <w:pPr>
        <w:spacing w:after="0"/>
        <w:ind w:left="0"/>
        <w:jc w:val="both"/>
      </w:pPr>
      <w:r>
        <w:rPr>
          <w:rFonts w:ascii="Times New Roman"/>
          <w:b w:val="false"/>
          <w:i w:val="false"/>
          <w:color w:val="000000"/>
          <w:sz w:val="28"/>
        </w:rPr>
        <w:t>
      мынадай редакциядағы 12) тармақшамен толықтырылсын:</w:t>
      </w:r>
    </w:p>
    <w:bookmarkEnd w:id="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7" w:id="5"/>
    <w:p>
      <w:pPr>
        <w:spacing w:after="0"/>
        <w:ind w:left="0"/>
        <w:jc w:val="both"/>
      </w:pPr>
      <w:r>
        <w:rPr>
          <w:rFonts w:ascii="Times New Roman"/>
          <w:b w:val="false"/>
          <w:i w:val="false"/>
          <w:color w:val="000000"/>
          <w:sz w:val="28"/>
        </w:rPr>
        <w:t>
      3- тармақ мынадай редакцияда жазылсын:</w:t>
      </w:r>
    </w:p>
    <w:bookmarkEnd w:id="5"/>
    <w:p>
      <w:pPr>
        <w:spacing w:after="0"/>
        <w:ind w:left="0"/>
        <w:jc w:val="both"/>
      </w:pPr>
      <w:r>
        <w:rPr>
          <w:rFonts w:ascii="Times New Roman"/>
          <w:b w:val="false"/>
          <w:i w:val="false"/>
          <w:color w:val="000000"/>
          <w:sz w:val="28"/>
        </w:rPr>
        <w:t>
      "3. Мәслихат аппаратының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Start w:name="z10" w:id="6"/>
    <w:p>
      <w:pPr>
        <w:spacing w:after="0"/>
        <w:ind w:left="0"/>
        <w:jc w:val="both"/>
      </w:pPr>
      <w:r>
        <w:rPr>
          <w:rFonts w:ascii="Times New Roman"/>
          <w:b w:val="false"/>
          <w:i w:val="false"/>
          <w:color w:val="000000"/>
          <w:sz w:val="28"/>
        </w:rPr>
        <w:t>
      11- тармақ мынадай редакцияда жазылсын:</w:t>
      </w:r>
    </w:p>
    <w:bookmarkEnd w:id="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1" w:id="7"/>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7"/>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12" w:id="8"/>
    <w:p>
      <w:pPr>
        <w:spacing w:after="0"/>
        <w:ind w:left="0"/>
        <w:jc w:val="both"/>
      </w:pPr>
      <w:r>
        <w:rPr>
          <w:rFonts w:ascii="Times New Roman"/>
          <w:b w:val="false"/>
          <w:i w:val="false"/>
          <w:color w:val="000000"/>
          <w:sz w:val="28"/>
        </w:rPr>
        <w:t>
      2. "Шортанды ауданы мәслихатының аппараты"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8"/>
    <w:bookmarkStart w:name="z13" w:id="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