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1f527" w14:textId="bc1f5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"Шортанды ауданы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Шортанды аудандық мәслихатының 2023 жылғы 6 сәуірдегі № 8С-2/8 шешімі. Күші жойылды - Ақмола облысы Шортанды аудандық мәслихатының 2025 жылғы 13 маусымдағы № 8С-38/2 шешімімен</w:t>
      </w:r>
    </w:p>
    <w:p>
      <w:pPr>
        <w:spacing w:after="0"/>
        <w:ind w:left="0"/>
        <w:jc w:val="both"/>
      </w:pPr>
      <w:r>
        <w:rPr>
          <w:rFonts w:ascii="Times New Roman"/>
          <w:b w:val="false"/>
          <w:i w:val="false"/>
          <w:color w:val="ff0000"/>
          <w:sz w:val="28"/>
        </w:rPr>
        <w:t xml:space="preserve">
      Ескерту. Күші жойылды - Ақмола облысы Шортанды аудандық мәслихатының 13.06.2025 </w:t>
      </w:r>
      <w:r>
        <w:rPr>
          <w:rFonts w:ascii="Times New Roman"/>
          <w:b w:val="false"/>
          <w:i w:val="false"/>
          <w:color w:val="ff0000"/>
          <w:sz w:val="28"/>
        </w:rPr>
        <w:t>№ 8С-38/2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Республикасының Мемлекеттік қызмет істері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16299 болып тіркелген) бекітілген "Б" корпусы мемлекеттік әкімшілік қызметшілерінің қызметін бағалаудың үлгілік әдістемесіне сәйкес, Шортанды аудандық мәслихаты ШЕШТІ:</w:t>
      </w:r>
    </w:p>
    <w:bookmarkEnd w:id="0"/>
    <w:bookmarkStart w:name="z2" w:id="1"/>
    <w:p>
      <w:pPr>
        <w:spacing w:after="0"/>
        <w:ind w:left="0"/>
        <w:jc w:val="both"/>
      </w:pPr>
      <w:r>
        <w:rPr>
          <w:rFonts w:ascii="Times New Roman"/>
          <w:b w:val="false"/>
          <w:i w:val="false"/>
          <w:color w:val="000000"/>
          <w:sz w:val="28"/>
        </w:rPr>
        <w:t>
      1. Қоса берілген "Шортанды ауданы мәслихатының аппараты" мемлекеттік мекемесінің "Б" корпусы мемлекеттік әкімшілік қызметшілерінің қызметін бағалаудың әдістемесі бекітілсін.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Шортанды аудандық мәслихатының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Г.Сәдуақасова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6 сәуірдегі</w:t>
            </w:r>
            <w:r>
              <w:br/>
            </w:r>
            <w:r>
              <w:rPr>
                <w:rFonts w:ascii="Times New Roman"/>
                <w:b w:val="false"/>
                <w:i w:val="false"/>
                <w:color w:val="000000"/>
                <w:sz w:val="20"/>
              </w:rPr>
              <w:t>№ 8С-2/8 шешіміне</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"Шортанды ауданы мәслихатының аппараты" мемлекеттік мекемесінің "Б" корпусы мемлекеттік әкімшілік қызметшілерінің қызметін бағалаудың әдістемесі</w:t>
      </w:r>
    </w:p>
    <w:bookmarkEnd w:id="3"/>
    <w:bookmarkStart w:name="z6" w:id="4"/>
    <w:p>
      <w:pPr>
        <w:spacing w:after="0"/>
        <w:ind w:left="0"/>
        <w:jc w:val="left"/>
      </w:pPr>
      <w:r>
        <w:rPr>
          <w:rFonts w:ascii="Times New Roman"/>
          <w:b/>
          <w:i w:val="false"/>
          <w:color w:val="000000"/>
        </w:rPr>
        <w:t xml:space="preserve"> 1-тарау. Жалпы ережелер</w:t>
      </w:r>
    </w:p>
    <w:bookmarkEnd w:id="4"/>
    <w:p>
      <w:pPr>
        <w:spacing w:after="0"/>
        <w:ind w:left="0"/>
        <w:jc w:val="both"/>
      </w:pPr>
      <w:r>
        <w:rPr>
          <w:rFonts w:ascii="Times New Roman"/>
          <w:b w:val="false"/>
          <w:i w:val="false"/>
          <w:color w:val="000000"/>
          <w:sz w:val="28"/>
        </w:rPr>
        <w:t xml:space="preserve">
      1. Осы "Шортанды ауданы мәслихатының аппараты" мемлекеттік мекемесінің (бұдан әрі – мәслихат аппараты)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(Нормативтік құқықтық актілерді мемлекеттік тіркеу тізілімінде № 16299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(бұдан әрі – Үлгілік әдістеме) сәйкес әзірленді және мәслихат аппаратының "Б" корпусы мемлекеттік әкімшілік қызметшілерінің (бұдан әрі – "Б" корпусының қызметшілері) қызметін бағалау тәртібін айқындайды.</w:t>
      </w:r>
    </w:p>
    <w:p>
      <w:pPr>
        <w:spacing w:after="0"/>
        <w:ind w:left="0"/>
        <w:jc w:val="both"/>
      </w:pPr>
      <w:r>
        <w:rPr>
          <w:rFonts w:ascii="Times New Roman"/>
          <w:b w:val="false"/>
          <w:i w:val="false"/>
          <w:color w:val="000000"/>
          <w:sz w:val="28"/>
        </w:rPr>
        <w:t>
      2. Осы Әдістемеде пайдаланылатын негізгі ұғымдар:</w:t>
      </w:r>
    </w:p>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Е-2 санатының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Ақмола облысы Шортанды аудандық мәслихатының 15.06.2023 </w:t>
      </w:r>
      <w:r>
        <w:rPr>
          <w:rFonts w:ascii="Times New Roman"/>
          <w:b w:val="false"/>
          <w:i w:val="false"/>
          <w:color w:val="ff0000"/>
          <w:sz w:val="28"/>
        </w:rPr>
        <w:t>№ 8С-6/4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Мәслихат аппаратының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Ақмола облысы Шортанды аудандық мәслихатының 15.06.2023 </w:t>
      </w:r>
      <w:r>
        <w:rPr>
          <w:rFonts w:ascii="Times New Roman"/>
          <w:b w:val="false"/>
          <w:i w:val="false"/>
          <w:color w:val="ff0000"/>
          <w:sz w:val="28"/>
        </w:rPr>
        <w:t>№ 8С-6/4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Ақмола облысы Шортанды аудандық мәслихатының 15.06.2023 </w:t>
      </w:r>
      <w:r>
        <w:rPr>
          <w:rFonts w:ascii="Times New Roman"/>
          <w:b w:val="false"/>
          <w:i w:val="false"/>
          <w:color w:val="ff0000"/>
          <w:sz w:val="28"/>
        </w:rPr>
        <w:t>№ 8С-6/4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4-тармақта көрсетілген мерзімде жүргізіледі.</w:t>
      </w:r>
    </w:p>
    <w:p>
      <w:pPr>
        <w:spacing w:after="0"/>
        <w:ind w:left="0"/>
        <w:jc w:val="both"/>
      </w:pPr>
      <w:r>
        <w:rPr>
          <w:rFonts w:ascii="Times New Roman"/>
          <w:b w:val="false"/>
          <w:i w:val="false"/>
          <w:color w:val="000000"/>
          <w:sz w:val="28"/>
        </w:rPr>
        <w:t>
      7. Бағалау нәтижелері мынадай саралау бойынша қойылады:</w:t>
      </w:r>
    </w:p>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Ақмола облысы Шортанды аудандық мәслихатының 15.06.2023 </w:t>
      </w:r>
      <w:r>
        <w:rPr>
          <w:rFonts w:ascii="Times New Roman"/>
          <w:b w:val="false"/>
          <w:i w:val="false"/>
          <w:color w:val="ff0000"/>
          <w:sz w:val="28"/>
        </w:rPr>
        <w:t>№ 8С-6/4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Ақмола облысы Шортанды аудандық мәслихатының 15.06.2023 </w:t>
      </w:r>
      <w:r>
        <w:rPr>
          <w:rFonts w:ascii="Times New Roman"/>
          <w:b w:val="false"/>
          <w:i w:val="false"/>
          <w:color w:val="ff0000"/>
          <w:sz w:val="28"/>
        </w:rPr>
        <w:t>№ 8С-6/4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p>
      <w:pPr>
        <w:spacing w:after="0"/>
        <w:ind w:left="0"/>
        <w:jc w:val="both"/>
      </w:pPr>
      <w:r>
        <w:rPr>
          <w:rFonts w:ascii="Times New Roman"/>
          <w:b w:val="false"/>
          <w:i w:val="false"/>
          <w:color w:val="000000"/>
          <w:sz w:val="28"/>
        </w:rPr>
        <w:t>
      13. Мемлекеттік қызметші калибрлеу сессиясының шешіміне Қазақстан Республикасының Әкімшілік рәсімдік-процестік кодекспен белгіленген тәртіпте шағымдана алады.</w:t>
      </w:r>
    </w:p>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p>
      <w:pPr>
        <w:spacing w:after="0"/>
        <w:ind w:left="0"/>
        <w:jc w:val="both"/>
      </w:pPr>
      <w:r>
        <w:rPr>
          <w:rFonts w:ascii="Times New Roman"/>
          <w:b w:val="false"/>
          <w:i w:val="false"/>
          <w:color w:val="000000"/>
          <w:sz w:val="28"/>
        </w:rPr>
        <w:t>
      17. Бағалаушы адам мыналарға жауапты болады:</w:t>
      </w:r>
    </w:p>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p>
      <w:pPr>
        <w:spacing w:after="0"/>
        <w:ind w:left="0"/>
        <w:jc w:val="both"/>
      </w:pPr>
      <w:r>
        <w:rPr>
          <w:rFonts w:ascii="Times New Roman"/>
          <w:b w:val="false"/>
          <w:i w:val="false"/>
          <w:color w:val="000000"/>
          <w:sz w:val="28"/>
        </w:rPr>
        <w:t>
      18. Бағаланатын адам мыналарға жауапты болады:</w:t>
      </w:r>
    </w:p>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Start w:name="z7" w:id="5"/>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5"/>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4-тармақта белгіленген мерзімдерде жүргізеді.</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4-тармағына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8" w:id="6"/>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6"/>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9" w:id="7"/>
    <w:p>
      <w:pPr>
        <w:spacing w:after="0"/>
        <w:ind w:left="0"/>
        <w:jc w:val="left"/>
      </w:pPr>
      <w:r>
        <w:rPr>
          <w:rFonts w:ascii="Times New Roman"/>
          <w:b/>
          <w:i w:val="false"/>
          <w:color w:val="000000"/>
        </w:rPr>
        <w:t xml:space="preserve"> 4-тарау. 360 әдісі бойынша бағалау тәртібі</w:t>
      </w:r>
    </w:p>
    <w:bookmarkEnd w:id="7"/>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Start w:name="z10" w:id="8"/>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8"/>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12-тармағында көзделген тәртіппен калибрлеу сессияларын өткізеді.</w:t>
      </w:r>
    </w:p>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12-тармағында көзделген тәртіппен өткізіледі.</w:t>
      </w:r>
    </w:p>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Start w:name="z11" w:id="9"/>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9"/>
    <w:p>
      <w:pPr>
        <w:spacing w:after="0"/>
        <w:ind w:left="0"/>
        <w:jc w:val="both"/>
      </w:pPr>
      <w:r>
        <w:rPr>
          <w:rFonts w:ascii="Times New Roman"/>
          <w:b w:val="false"/>
          <w:i w:val="false"/>
          <w:color w:val="ff0000"/>
          <w:sz w:val="28"/>
        </w:rPr>
        <w:t xml:space="preserve">
      Ескерту. Әдістеме 6-тараумен толықтырылды - Ақмола облысы Шортанды аудандық мәслихатының 15.06.2023 </w:t>
      </w:r>
      <w:r>
        <w:rPr>
          <w:rFonts w:ascii="Times New Roman"/>
          <w:b w:val="false"/>
          <w:i w:val="false"/>
          <w:color w:val="ff0000"/>
          <w:sz w:val="28"/>
        </w:rPr>
        <w:t>№ 8С-6/4</w:t>
      </w:r>
      <w:r>
        <w:rPr>
          <w:rFonts w:ascii="Times New Roman"/>
          <w:b w:val="false"/>
          <w:i w:val="false"/>
          <w:color w:val="ff0000"/>
          <w:sz w:val="28"/>
        </w:rPr>
        <w:t>5- тармақ</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9-қосымшасына сәйкес нысанда анықталады.</w:t>
      </w:r>
    </w:p>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p>
      <w:pPr>
        <w:spacing w:after="0"/>
        <w:ind w:left="0"/>
        <w:jc w:val="both"/>
      </w:pPr>
      <w:r>
        <w:rPr>
          <w:rFonts w:ascii="Times New Roman"/>
          <w:b w:val="false"/>
          <w:i w:val="false"/>
          <w:color w:val="000000"/>
          <w:sz w:val="28"/>
        </w:rPr>
        <w:t>
      46. НМИ:</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p>
      <w:pPr>
        <w:spacing w:after="0"/>
        <w:ind w:left="0"/>
        <w:jc w:val="both"/>
      </w:pPr>
      <w:r>
        <w:rPr>
          <w:rFonts w:ascii="Times New Roman"/>
          <w:b w:val="false"/>
          <w:i w:val="false"/>
          <w:color w:val="000000"/>
          <w:sz w:val="28"/>
        </w:rPr>
        <w:t>
      47. НМИ саны 5 құрайды.</w:t>
      </w:r>
    </w:p>
    <w:p>
      <w:pPr>
        <w:spacing w:after="0"/>
        <w:ind w:left="0"/>
        <w:jc w:val="both"/>
      </w:pPr>
      <w:r>
        <w:rPr>
          <w:rFonts w:ascii="Times New Roman"/>
          <w:b w:val="false"/>
          <w:i w:val="false"/>
          <w:color w:val="000000"/>
          <w:sz w:val="28"/>
        </w:rPr>
        <w:t>
      1-параграф. НМИ жетістігін бағалау тәртібі</w:t>
      </w:r>
    </w:p>
    <w:p>
      <w:pPr>
        <w:spacing w:after="0"/>
        <w:ind w:left="0"/>
        <w:jc w:val="both"/>
      </w:pPr>
      <w:r>
        <w:rPr>
          <w:rFonts w:ascii="Times New Roman"/>
          <w:b w:val="false"/>
          <w:i w:val="false"/>
          <w:color w:val="000000"/>
          <w:sz w:val="28"/>
        </w:rPr>
        <w:t>
      48. Бағалауды өткізу үшін "Б" корпусы қызметшісінің тікелей басшысы үлгілік әдістеменің 10-қосымшасына сәйкес нысанда НМИ бойынша бағалау парағын толтырады және оған қол қояды.</w:t>
      </w:r>
    </w:p>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p>
      <w:pPr>
        <w:spacing w:after="0"/>
        <w:ind w:left="0"/>
        <w:jc w:val="both"/>
      </w:pPr>
      <w:r>
        <w:rPr>
          <w:rFonts w:ascii="Times New Roman"/>
          <w:b w:val="false"/>
          <w:i w:val="false"/>
          <w:color w:val="000000"/>
          <w:sz w:val="28"/>
        </w:rPr>
        <w:t>
      2-параграф. Бағалау нәтижелерін Комиссиямен қарау және бағалау нәтижесіне шағымдану</w:t>
      </w:r>
    </w:p>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өкімге өзгертулер енгізу арқылы уәкілетті тұлғаның өкімі бойынша жүзеге асырылады.</w:t>
      </w:r>
    </w:p>
    <w:p>
      <w:pPr>
        <w:spacing w:after="0"/>
        <w:ind w:left="0"/>
        <w:jc w:val="both"/>
      </w:pPr>
      <w:r>
        <w:rPr>
          <w:rFonts w:ascii="Times New Roman"/>
          <w:b w:val="false"/>
          <w:i w:val="false"/>
          <w:color w:val="000000"/>
          <w:sz w:val="28"/>
        </w:rPr>
        <w:t>
      59. Комиссияның шешімі ашық дауыс беру арқылы қабылданады.</w:t>
      </w:r>
    </w:p>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осы Тәртіптің 3-қосымшасына сәйкес Комиссия отырысының хаттамасының (бұдан әрі – хаттама) жобасын.</w:t>
      </w:r>
    </w:p>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