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df6" w14:textId="b348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223/38-7 "2023-2025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94/13-8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Оразақ ауылдық округінің бюджеті туралы" 2022 жылғы 27 желтоқсандағы № 223/38-7 (Нормативтік құқықтық актілерді мемлекеттік тіркеу тізілімінде № 177365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Оразақ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35 178,1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