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96d9c" w14:textId="2296d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2022 жылғы 27 желтоқсандағы № 217/38-7 "2023-2025 жылдарға арналған Қабанбай батыр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2023 жылғы 28 қарашадағы № 88/13-8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Целиноград аудандық мәслихатының "2023-2025 жылдарға арналған Қабанбай батыр ауылдық округінің бюджеті туралы" 2022 жылғы 27 желтоқсандағы № 217/38-7 (Нормативтік құқықтық актілерді мемлекеттік тіркеу тізілімінде № 177356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Қабанбай батыр ауылдық округінің бюджеті тиісінше 1, 2 және 3 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66 720,1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45 388,3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13 506,8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7 825,0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73 277,2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-6 557,1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6 557,1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6 557,1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Б.Оспанбеков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жылғы 28 қараша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"Целиноград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Б.Куликенов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қараша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88/13-8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217/38-7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Қабанбай батыр ауылдық округінің 2023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66 720,1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13 506,8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- 6 557,1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