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5b6" w14:textId="1f77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214/38-7 "2023-2025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85/13-8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Арайлы ауылдық округінің бюджеті туралы" 2022 жылғы 27 желтоқсандағы № 214/38-7 (Нормативтік құқықтық актілерді мемлекеттік тіркеу тізілімінде № 177350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Арайлы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6 444,0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ауылында ойын және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станциясының кентішілік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