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6051" w14:textId="edc6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2022 жылғы 27 желтоқсандағы № 224/38-7 "2023-2025 жылдарға арналған Ақжар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28 қарашадағы № 84/13-8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"2023-2025 жылдарға арналған Ақжар ауылдық округінің бюджеті туралы" 2022 жылғы 27 желтоқсандағы № 224/38-7 (Нормативтік құқықтық актілерді мемлекеттік тіркеу тізілімінде № 177358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Ақжар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41 040,6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4 472,4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36 568,2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43 996,8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-2 956,2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2 956,2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2 956,2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28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2023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