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e2d2e8" w14:textId="5e2d2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Тасты ауылдық округінің бюджеті туралы"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аудандық мәслихатының 2023 жылғы 26 желтоқсандағы № 131/16-8 шешімі.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9-1 бабының </w:t>
      </w:r>
      <w:r>
        <w:rPr>
          <w:rFonts w:ascii="Times New Roman"/>
          <w:b w:val="false"/>
          <w:i w:val="false"/>
          <w:color w:val="000000"/>
          <w:sz w:val="28"/>
        </w:rPr>
        <w:t>2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 Заңының 6 бабы 1 тармағы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Целиноград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Тасты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39 309,0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5 534,0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260,0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33 515,0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40 270,0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қаржы активтерімен операциялар бойынша сальдо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бюджет тапшылығы (профициті) – -961,0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тапшылығын қаржыландыру (профицитін пайдалану) – 961,0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961,0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00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2024 жылға арналған ауылдық округі бюджет кірістерінің құрамында аудандық бюджеттен берілетін нысаналы трансферттер </w:t>
      </w:r>
      <w:r>
        <w:rPr>
          <w:rFonts w:ascii="Times New Roman"/>
          <w:b w:val="false"/>
          <w:i w:val="false"/>
          <w:color w:val="000000"/>
          <w:sz w:val="28"/>
        </w:rPr>
        <w:t>4-қосымшаға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ескерілсін.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Нысаналы трансферттердің сомаларын бөлу аудан әкiмдiгiнің қаулысымен анықталады.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Л.Конарбаева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Целиноград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Б.Оспанбеков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2023 жылғы 26 желтоқсан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"Целиноград ауданының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экономика және қаржы бөлімі"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мекемесінің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Б.Куликенов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   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2023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жылғы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26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желтоқсан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2024 жылға арналған бюджеті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Ақмола облысы Целиноград аудандық мәслихатының 15.11.2024 </w:t>
      </w:r>
      <w:r>
        <w:rPr>
          <w:rFonts w:ascii="Times New Roman"/>
          <w:b w:val="false"/>
          <w:i w:val="false"/>
          <w:color w:val="ff0000"/>
          <w:sz w:val="28"/>
        </w:rPr>
        <w:t>№ 256/33-8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5 534,0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1 441,9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3 297,7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33 515,0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40 270,0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29 707,1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2025 жылға арналған бюджеті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0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Тасты ауылдық округінің 2026 жылға арналған бюджеті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2 780,0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35 540,0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29 040,0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IV. Қаржы активтерімен операциялар бойынша сальдо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Бюджет тапшылығы (профициті)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Целиноград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131/16-8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аудандық бюджеттен нысаналы трансферттер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трансферттер, оның ішінде: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ауылдық округ әкімі аппараттарының ағымдағы ұстауына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24 346,0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 жарықтандыруға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жолдарды күтіп ұстауға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