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93b0cd" w14:textId="f93b0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Софиевка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26 желтоқсандағы № 129/16-8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Софиевка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74 651,5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27 123,0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4 580,0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42 948,5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82 848,5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-8 197,0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8 197,0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8 197,0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000000"/>
          <w:sz w:val="28"/>
        </w:rPr>
        <w:t>№ 254/33-8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26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Софиевка ауылдық округінің 2024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254/33-8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11 936,3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42 948,5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Софиевка ауылдық округінің 2025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Софиевка ауылдық округінің 2026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129/16-8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нысаналы трансферттер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254/33-8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42 948,5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1 013,5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көшелерін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11 634,0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