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da37" w14:textId="e2dd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Рахымжан Қошқарбаев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127/16-8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