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a198" w14:textId="322a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Нұресіл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26 желтоқсандағы № 125/16-8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Нұресіл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50 361,3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13 099,1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37 262,2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51 763,2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-1 401,9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1 401,9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000000"/>
          <w:sz w:val="28"/>
        </w:rPr>
        <w:t>№ 250/33-8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26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Нұресіл ауылдық округінің 2024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250/33-8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Нұресіл ауылдық округінің 2025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Нұресіл ауылдық округінің 2026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250/33-8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