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34ff" w14:textId="144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Мәншүк Мәметова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124/16-8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Мәншүк Мәметова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35 613,1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-22 188,4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22 188,4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22 188,4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