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c541" w14:textId="346c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Қызыл суат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123/16-8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 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51 706,0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160 996,3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-109 290,3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109 290,3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109 290,3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248/33-8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2024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248/33-8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