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497e" w14:textId="e564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Қабанбай батыр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120/16-8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82 105,4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18 466,0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