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0db" w14:textId="1410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Жарлыкөл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119/16-8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Жарлыкөл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29 062,9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245/33-8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