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9824" w14:textId="6129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Жаңаесіл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118/16-8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Жаңаесіл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51 048,4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34 677,4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6 256,0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244/33-8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2024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244/33-8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244/33-8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