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e24" w14:textId="c98a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25 желтоқсандағы № 104/15-8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41 501 686,9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5 061 165,0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36 027 150,0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42 091 668,3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120 906,0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325 928,0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-710 887,4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710 887,4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325 928,0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1 853 422,0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2 238 381,4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 кірістерінің құрамында Қазақстан Республикасының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ауданның жергілікті атқарушы органының резерві 100 000,0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25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41 501 686,9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6 101 539,8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8 927 771,1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7 866 063,1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5 484 899,0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263/34-8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7 200 826,9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аумағындағыевых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мәдениет үйінің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5 179 543,6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"Қоянды-Южная" қосалқы станциясын 110/35/10кВ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мекемелердің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жолдарға себу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ауылындағы саябақты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8 074 668,0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2 554 902,2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572 182,2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</w:t>
      </w:r>
      <w:r>
        <w:rPr>
          <w:rFonts w:ascii="Times New Roman"/>
          <w:b/>
          <w:i w:val="false"/>
          <w:color w:val="000000"/>
        </w:rPr>
        <w:t>Қазақстан Республикасының Ұлттық қорынан 2024 жылға арналған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237/32-8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