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611c7" w14:textId="98611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Целиноград аудандық мәслихатының 2022 жылғы 27 желтоқсандағы № 218/38-7 "2023-2025 жылдарға арналған Қараөткел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аудандық мәслихатының 2023 жылғы 10 тамыздағы № 61/9-8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Целиноград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Целиноград аудандық мәслихатының "2023-2025 жылдарға арналған Қараөткел ауылдық округінің бюджеті туралы" 2022 жылғы 27 желтоқсандағы № 218/38-7 (Нормативтік құқықтық актілерді мемлекеттік тіркеу тізілімінде № 177351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2023-2025 жылдарға арналған Қараөткел ауылдық округінің бюджеті тиісінше 1, 2 және 3 қосымшаларға сәйкес, соның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174 343,5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59 966,0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47 454,0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66 923,5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181 567,5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-7 224,0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7 224,0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ауданының әкімі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2023 жылғы 10 тамыз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Б.Оспанбеков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"Целиноград ауданының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экономика және қаржы бөлімі"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Б.Куликенов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10 тамыз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10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61/9-8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218/38-7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Қараөткел ауылдық округінің 2023 жылға арналған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174 343,5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66 923,5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66 923,5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66 923,5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181 567,5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51 135,5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51 135,5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51 135,5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- 7 224,0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