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b508e" w14:textId="05b50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2022 жылғы 27 желтоқсандағы № 224/38-7 "2023-2025 жылдарға арналған Приречный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2023 жылғы 12 мамырдағы № 27/3-8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аудандық мәслихатының "2023-2025 жылдарға арналған Приречный ауылдық округінің бюджеті туралы" 2022 жылғы 27 желтоқсандағы № 224/38-7 (Нормативтік құқықтық актілерді мемлекеттік тіркеу тізілімінде № 177358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Приречный ауылдық округінің бюджеті тиісінше 1, 2 және 3 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42 512,6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3 454,0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39 058,6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45 468,8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-2 956,2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2 956,2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2 956,2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Б.Оспанбеков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жылғы 12 мамыр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Б.Куликенов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2023 жылғы 12 мамыр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27/3-8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224/38-7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Приречный ауылдық округінің 2023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39 058,6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-2 956,2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27/3-8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224/38-7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бюджеттен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39 058,6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39 058,6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 аппараттарының ағымдағы ұстауына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22 126,6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күтіп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