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051f" w14:textId="ac40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2023 жылғы 11 сәуірдегі № 14/2-8 шешімі. Күші жойылды - Ақмола облысы Целиноград аудандық мәслихатының 2023 жылғы 22 маусымдағы № 51/6-8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22.06.2023 </w:t>
      </w:r>
      <w:r>
        <w:rPr>
          <w:rFonts w:ascii="Times New Roman"/>
          <w:b w:val="false"/>
          <w:i w:val="false"/>
          <w:color w:val="ff0000"/>
          <w:sz w:val="28"/>
        </w:rPr>
        <w:t>№ 51/6-8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"Целиноград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"Целиноград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Целиноград аудандық мәслихатының 2022 жылғы 18 наурыздағы № 124/21-7 (нормативтік құқықтық актілердің эталондық бақылау банкінде № 165447 болып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11 сәуірдегі</w:t>
            </w:r>
            <w:r>
              <w:br/>
            </w:r>
            <w:r>
              <w:rPr>
                <w:rFonts w:ascii="Times New Roman"/>
                <w:b w:val="false"/>
                <w:i w:val="false"/>
                <w:color w:val="000000"/>
                <w:sz w:val="20"/>
              </w:rPr>
              <w:t>№ 14/2-8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"Целиноград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"Целиноград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Мәслихат аппаратының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9"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