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ab188" w14:textId="40ab1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Сандықтау аудандық мәслихатының 2022 жылғы 27 желтоқсандағы № 27/1 "2023-2025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Сандықтау аудандық мәслихатының 2023 жылғы 14 қазандағы № 6/1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Сандықтау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Сандықтау аудандық мәслихатының "2023-2025 жылдарға арналған аудандық бюджет туралы" 2022 жылғы 27 желтоқсандағы № 27/1 болып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2023–2025 жылдарға арналған аудандық бюджеті тиісінше 1, 2 және 3 қосымшаларға сәйкес, оның ішінде 2023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3 691 511,5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884 760,6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14 945,2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172 667,4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2 619 138,3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3 748 932,4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11 837,6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31 050,0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19 212,4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- 69 258,5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69 258,5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Г.Мустафина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12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3 691 511,5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884 760,6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218 487,6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9 186,6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454 257,0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454 257,0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123 646,0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172 667,4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171 820,1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164 820,1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2 619 138,3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2 619 138,3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2 619 138,3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3 748 932,4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941 554,7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41 371,7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41 371,7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185 976,6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185 976,6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80 888,1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633 318,3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81 096,6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517 088,0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10 406,9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10 406,9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7 168,9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тәртіп, қауіпсіздік, құқықтық, сот, қылмыстық-атқару қызметі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273 140,5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273 140,5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49 817,9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28 582,4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26 120,7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35 788,2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753 747,2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463 325,7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456 320,2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290 421,5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комуналдық меншігіндегі жылу желілерін пайдалануды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193 664,6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734 491,1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27 260,2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5 088,6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502 916,3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290 627,7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11 120,9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191 501,0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59 919,2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11 460,4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11 460,4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шаруашылығы, жер қатынастары және кәсіпкерлік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шаруашылығын, жер қатынастарын реттеу және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43 961,4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Өнеркәсіп, сәулет, қала құрылысы және құрылыс қызметі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35 294,6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361 496,5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361 496,5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306 315,5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30 151,8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30 151,8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30 151,8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447 824,2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447 824,2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309 834,0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52 670,1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11 837,6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-69 258,5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69 258,5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87 951,5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87 951,5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87 951,5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12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республикалық бюджеттен берілетін нысаналы трансферттер мен бюджеттік кредиттер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470 456,0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ағымдағы траснферттер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57 600,0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тұрғын үй-коммуналдық шаруашылығы, жолаушылар көлігі, автомобильдік жолдар және тұрғын үй инспекциясы бөлімі (облыстық маңызы бар қала)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57 600,0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әлеуметтік осал топтары үшін коммуналдық тұрғын үй қорынан тұрғын үй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57 600,0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арналған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412 856,0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құрылыс, сәулет және қала құрылысы бөлімі (облыстық маңызы бар қала)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412 856,0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Белгород селосындағы су құбыры желілері мен ұңғымаларды реконструкциялауға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202 300,0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Каменка ауылында су құбыры желілерін салуға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210 556,0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Мамандарды әлеуметтік қолдау шараларын іске асыру үшін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31 050,0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12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облыстық бюджеттен нысаналы трансфертер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1 503 969,3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1 275 282,1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жұмыспен қамту және әлеуметтік бағдарламалар бөлімі (облыстық маңызы бар қала)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75 449,5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жерде тұратын педагогтер үшін отын және коммуналдық қызметтерді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33 120,0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құқықтарын қамтамасыз етуге және өмір сүру сапасын жақсартуға,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15 732,0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протездік-ортопедиялық бұйымдарға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тифлотехникалық құралдарға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санаторлық-курортық емдеуге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сурдотехникалық бұйымдарға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қамтылған халыққа көшуде қиындықтары бар бірінші топтағы мүгедектігі бар адамды алып жүру бойынша қызметтер көрсететін жеке көмекшілерді ауыстыруға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гигиеналық құралдарға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7 235,0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әскерлерін Ауғанстаннан шығару күнін мерекелеуге Ауған соғысы ардагерлеріне біржолғы әлеуметтік көмек көрсетуге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2 846,3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төлеуге: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23 282,0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кепілдендірілген әлеуметтік пакетке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3 832,0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мемлекеттердің аумағында соғыс қимылдарының ардагерлеріне біржолғы әлеуметтік көмек көрсетуге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Чернобыль атом электр станциясындағы апаттың салдарын жоюға қатысқан адамдарға біржолғы әлеуметтік көмек көрсетуге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тұрғын үй-коммуналдық шаруашылығы, жолаушылар көлігі, автомобильдік жолдар және тұрғын үй инспекциясы бөлімі (облыстық маңызы бар қала)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1 061 654,6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0-18 км аудандық маңызы бар KC-SN-1 "Новоникольское ауылына кіреберіс" автомобиль жолын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селосының кентішілік жолдарын асфальтбетон жабынымен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59 202,1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ауылында көпфункционалды алаң орнатуға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19 619,1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Приозерное ауылында көпфункционалды алаң орнатуға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24 864,0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 ауылдық округінің Балкашин ауылындағы көпфункционалды алаң орнатуға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10 528,0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 ауылдық округінің Балкашино ауылының тротуарларын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50 275,5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ауылының көше-жол желісін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Балкашино ауылындағы Некрасов көшесінің қиылысы жолдарын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75 538,4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Балкашино ауылының тротуарларын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40 157,0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Белгород-Раздольное-аудан шекарасына дейін аудандық маңызы бар автомобиль жолын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"Сандықтау-Су" ШЖҚ МКК материалдық-техникалық базасын нығайтуға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65 814,0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жылумен жабдықтаушы кәсіпорындарға (көмір сатып алу)2022-2023 жылдардағы жылыту маусымын аяқтауға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14 516,2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Балкашино ауылындағы орталық қазандықты ағымдағы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113 718,4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 ауданының жылу желілерін техникалық тексеруге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Балкашино ауылының көше-жол желісін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ауылындағы су құбырын ағымдағы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38 561,9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мәдениет, тілдерді дамыту, дене шынықтыру және спорт бөлімі (облыстық маңызы бар қала)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138 178,0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Спасск ауылдық мәдениет үйінің ғимаратын күрделі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 ауылдық мәдениет үйін күрделі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88 178,0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арналған нысаналы трнасферттер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228 687,2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құрылыс, сәулет және қала құрылысы бөлімі (облыстық маңызы бар қала)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228 687,2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Белгород селосындағы су құбыры желілері мен ұңғымаларды реконструкциялауға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Балкашино ауылында жастардың бос уақытын өткізу орталығын салуға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185 223,0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Новоромановка ауылында су құбыры желілері мен сорғы станцияларын (ұңғымаларды) салуға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23 464,2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12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ауылдық округтер мен Мәдениет ауылының бюджеттеріне нысаналы трансферттер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575 098,4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575 098,4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 қаражаты есебінен, барлығы: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94 914,3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55 762,9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38 995,2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Стационарлық және жартылай стационарлық үлгідегі медициналық-әлеуметтік мекемелер, үйде қызмет көрсету, уақытша болу ұйымдары, халықты жұмыспен қамту орталықтары мемлекеттік ұйымдары қызметкерлерінің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14 683,0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жолды жөндеу бойынша сметаға ведомствалық сараптаманы жүргізуге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2 084,7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Барақпай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Белгород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4 041,0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Стационарлық және жартылай стационарлық үлгідегі медициналық-әлеуметтік мекемелер, үйде қызмет көрсету, уақытша болу ұйымдары, халықты жұмыспен қамту орталықтары мемлекеттік ұйымдары қызметкерлерінің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Васильев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Веселов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Стационарлық және жартылай стационарлық үлгідегі медициналық-әлеуметтік мекемелер, үйде қызмет көрсету, уақытша болу ұйымдары, халықты жұмыспен қамту орталықтары мемлекеттік ұйымдары қызметкерлерінің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5 887,0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Стационарлық және жартылай стационарлық үлгідегі медициналық-әлеуметтік мекемелер, үйде қызмет көрсету, уақытша болу ұйымдары, халықты жұмыспен қамту орталықтары мемлекеттік ұйымдары қызметкерлерінің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3 846,0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ауылы,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Максимов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3 496,4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Стационарлық және жартылай стационарлық үлгідегі медициналық-әлеуметтік мекемелер, үйде қызмет көрсету, уақытша болу ұйымдары, халықты жұмыспен қамту орталықтары мемлекеттік ұйымдары қызметкерлерінің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мобильділігі төмен топтары үшін ғимаратты бейімдеуге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4 361,0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Стационарлық және жартылай стационарлық үлгідегі медициналық-әлеуметтік мекемелер, үйде қызмет көрсету, уақытша болу ұйымдары, халықты жұмыспен қамту орталықтары мемлекеттік ұйымдары қызметкерлерінің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мобильділігі төмен топтары үшін ғимаратты бейімдеуге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Широков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Стационарлық және жартылай стационарлық үлгідегі медициналық-әлеуметтік мекемелер, үйде қызмет көрсету, уақытша болу ұйымдары, халықты жұмыспен қамту орталықтары мемлекеттік ұйымдары қызметкерлерінің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 есебінен, барлығы: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480 184,1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376 498,9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 ауылдық округінің Балкашин ауылындағы көпфункционалды алаң орнатуға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10 528,0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 ауылдық округінің Балкашино ауылының тротуарларын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50 275,5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ауылының көше-жол желісін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Балкашино ауылындағы Некрасов көшесінің қиылысы жолдарын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75 538,4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Балкашино ауылының тротуарларын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40 157,0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Балкашино ауылының көше-жол желісін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24 864,0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Приозерное ауылында көпфункционалды алаң орнатуға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24 864,0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78 821,2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селосының кентішілік жолдарын асфальтбетон жабынымен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59 202,1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ауылында көпфункционалды алаң орнатуға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19 619,1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