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25fc" w14:textId="7f82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27 желтоқсандағы № 27/1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20 шілдедегі № 4/1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"2023-2025 жылдарға арналған аудандық бюджет туралы" 2022 жылғы 27 желтоқсандағы № 27/1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бюджеті тиісінше 1, 2 және 3 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3 786 902,4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884 760,6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14 943,7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7 847,3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2 879 350,8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3 864 323,3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11 837,0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-89 257,9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89 257,9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2 879 350,8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селосындағы су құбыры желілері мен ұңғымаларды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ауылында су құбыры желілері мен сорғы станцияларын (ұңғымаларды)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1 630 756,8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халыққа көшуде қиындықтары бар бірінші топтағы мүгедектігі бар адамды алып жүру бойынша қызметтер көрсететін жеке көмекшілерді ауыстыруға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қимылдарының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1 108 392,9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Белгород-Раздольное-аудан шекарасына дейін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(көмір сатып алу)2022-2023 жылдардағы жылыту маусымын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орталық 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ауданының жылу желілерін техникалық тексеруге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ауылындағы су құбырын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 ауылдық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мәдениет үйін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трнасферттер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селосындағы су құбыры желілері мен ұңғымаларды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жастардың бос уақытын өткізу орталығын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ауылында су құбыры желілері мен сорғы станцияларын (ұңғымаларды)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 жөндеу бойынша сметаға ведомствалық сараптаманы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