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44ea" w14:textId="6084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Қорғалжын ауданының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25 желтоқсандағы № 8/12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33 245,3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(- 412,5)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412,5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14.10.2024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Амангелді ауылдық округінің бюджетінде аудан бюджетінен – 22 837,0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14.10.2024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14.10.2024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 –КАЗ.Бюджет" бағдарламалық өнімді орнату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 –КАЗ.Бюджет" бағдарламалық өнімді сүйемелдеу және техникалық қолдау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аулының жолдарын орташа жөндеуіне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қаупі бар Өркендеу аулында көктемгі қар суының алдын алуға және су ағаларды тазалау жүмыстарына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аулының Абай көшесі 1,3 шақырым жолын орташа жөндеуіне ведомстволық сараптама жасау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