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9ef81d" w14:textId="e9ef81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Қорғалжын аудандық мәслихатының 2022 жылғы 26 желтоқсандағы № 4/27 "2023-2025 жылдарға арналған Қорғалжын ауданының Қарашалғын ауылдық округінің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Қорғалжын аудандық мәслихатының 2023 жылғы 19 желтоқсандағы № 5/10 шешімі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Қорғалжын аудандық мәслихаты 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Қорғалжын аудандық мәслихатының "2023-2025 жылдарға арналған Қорғалжын ауданының Қарашалғын ауылдық округінің бюджеті туралы" 2022 жылғы 26 желтоқсандағы № 4/27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2023-2025 жылдарға арналған Қарашалғын ауылдық округінің бюджеті тиісінше 1, 2, 3 қосымшаларға сәйкес, соның ішінде 2023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126 873,5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4 973,0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121 900,5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127 546,8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қаржы активтерімен операциялар бойынша сальдо – 0,0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бюджет тапшылығы (профициті) – (-673,3)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тапшылығын қаржыландыру (профицитін пайдалану) – 673,3 мың теңге.";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4 - 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2 -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2023 жылғы 1 қаңтардан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Қорғалжын аудандық мәслихатының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Б.Рыспаев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Қорғалжын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19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5/10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Қорғалжын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26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4/27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bookmarkStart w:name="z7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Қарашалғын ауылдық округінің бюджеті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126 873,5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4 973,0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2 487,6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2 073,3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қызметтергет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2 331,3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учаскілерін пайдаланғаны үшін төлем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2 331,3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121 900,5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121 900,5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121 900,5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127 546,8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25 227,6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25 227,6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25 227,6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25 227,6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3 257,1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3 257,1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3 257,1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3 257,1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98 560,0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ІII.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-673,3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673,3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Қорғалжын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19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5/10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Қорғалжын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26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4/27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қосымша</w:t>
            </w:r>
          </w:p>
        </w:tc>
      </w:tr>
    </w:tbl>
    <w:bookmarkStart w:name="z9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жоғары тұрған бюджеттерден нысаналы ағымдағы трансферттер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бағдарламалардың әкімшісі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Трансферттер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99 911,5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Карашалғын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округі әкімінің аппараты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әкімшілік қызметшілеріне бонустар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1 351,5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Қорғалжын ауданы Қарашалғын ауылдық округі Жантеке ауылының Кенжебек Күмісбеков көшесін орташа жөндеу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98 560,0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