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d5bfe" w14:textId="9ed5b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Қорғалжын ауданының Сабынды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аудандық мәслихатының 2023 жылғы 25 желтоқсандағы № 4/12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1- тармағынының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Қорғалжын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Сабынды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29 075,9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10 286,0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18 719,9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31 219,8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(-2 143,9)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2 143,9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Қорғалжын аудандық мәслихатының 10.12.2024 </w:t>
      </w:r>
      <w:r>
        <w:rPr>
          <w:rFonts w:ascii="Times New Roman"/>
          <w:b w:val="false"/>
          <w:i w:val="false"/>
          <w:color w:val="000000"/>
          <w:sz w:val="28"/>
        </w:rPr>
        <w:t>№ 1/26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Сабынды ауылдық округінің бюджетінде аудан бюджетінен 15 560,0 мың тенге сомасында субвенция көзделгені есепке алынсын.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2024 жылға арналған ауылдық округ бюджеті түсімдері құрамына жоғары тұрған бюджеттерден нысаналы ағымдағы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есепке алынсын.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2024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Қорғалжын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Сабынды ауылдық округінің бюджеті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Қорғалжын аудандық мәслихатының 10.12.2024 </w:t>
      </w:r>
      <w:r>
        <w:rPr>
          <w:rFonts w:ascii="Times New Roman"/>
          <w:b w:val="false"/>
          <w:i w:val="false"/>
          <w:color w:val="ff0000"/>
          <w:sz w:val="28"/>
        </w:rPr>
        <w:t>№ 1/26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салынбайтың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бюджетке түсетін басқа да салықтық емес түсімдер, білім беру инфрақұрылымын қолдау қорына түсетін түсімдерді қоспағанда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-2 143,9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Сабынды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Сабынды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жоғары тұрған бюджеттерден нысаналы ағымдағы трансферттер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Қорғалжын аудандық мәслихатының 10.12.2024 </w:t>
      </w:r>
      <w:r>
        <w:rPr>
          <w:rFonts w:ascii="Times New Roman"/>
          <w:b w:val="false"/>
          <w:i w:val="false"/>
          <w:color w:val="ff0000"/>
          <w:sz w:val="28"/>
        </w:rPr>
        <w:t>№ 1/26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3 159,9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Сабынды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қызметшілеріне бонустар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ұйымдар жұмыскерлерінің, қазыналық кәсіпорындар жұмыскерлерінің жалақысын арттыру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"Парус-КАЗ.Бюджет" бағдарламалық өнімді орнату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"Парус-КАЗ.Бюджет" бағдарламалық өнімді сүйемелдеу және техникалық қолдау жөніндегі қызметтер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Жер-кадастрлық жұмыстары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Қараегін және Алғабас ауылдарындағы су ағар жолдарын тазалау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