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5f3" w14:textId="d02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Кеңбидайық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2/12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Кеңбидайық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-312,8)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Кеңбидайық ауылдық округінің бюджетінде аудан бюджетінен 17 506,0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Кеңбидайық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Кеңбидайық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Кеңбидайық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ұйымдар,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