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794c" w14:textId="33c7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2023 жылғы 4 шілдедегі № 8/5 шешімі. Күші жойылды - Ақмола облысы Қорғалжын аудандық мәслихатының 2025 жылғы 1 шілдедегі № 1/34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01.07.2025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Қорғалжын аудандық мәслихатының 2023 жылғы 6 сәуірдегі № 4/2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 8/5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"Қорғалжын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"Қорғалжын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"Қорғалжын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"Қорғалжын аудандық мәслихатының аппараты" мемлекеттік мекемесінің "Б" корпусы қызметшілерін бағалау ішкі құжаттарда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2" w:id="1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0"/>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3" w:id="11"/>
    <w:p>
      <w:pPr>
        <w:spacing w:after="0"/>
        <w:ind w:left="0"/>
        <w:jc w:val="left"/>
      </w:pPr>
      <w:r>
        <w:rPr>
          <w:rFonts w:ascii="Times New Roman"/>
          <w:b/>
          <w:i w:val="false"/>
          <w:color w:val="000000"/>
        </w:rPr>
        <w:t xml:space="preserve"> 1-параграф. НМИ жетістігін бағалау тәртібі</w:t>
      </w:r>
    </w:p>
    <w:bookmarkEnd w:id="1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4" w:id="1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