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5824f" w14:textId="00582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Қорғалжын аудандық мәслихатының 2022 жылғы 26 желтоқсандағы № 6/27 "2023-2025 жылдарға арналған Қорғалжын ауданының Қорғалжын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аудандық мәслихатының 2023 жылғы 23 тамыздағы № 5/7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Қорғалжын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Қорғалжын аудандық мәслихатының "2023-2025 жылдарға арналған Қорғалжын ауданының Қорғалжын ауылдық округінің бюджеті туралы" 2022 жылғы 26 желтоқсандағы № 6/27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Қорғалжын ауылдық округінің бюджеті тиісінше 1, 2, 3- 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372 332,3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29 220,0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343 112,3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379 906,1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 -7 573,8)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–7 573,8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Қорғалжын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23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Қорғалжын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372 332,3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343 112,3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343 112,3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343 112,3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379 906,1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283 877,2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283 877,2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283 877,2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276 427,2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-7 573,8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7 573,8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23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жоғары тұрған бюджеттерден нысаналы ағымдағы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310 114,3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округінің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қызметшілеріне бонустар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2 298,1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штаттан тыс "Статист" бірлігін енгізуіне байланысты, еңбек ақымен және төлемдерге қосымша қаражат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Жобалау-сметалық құжаттамасын әзірлеуге және автомобиль жолдарын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298 796,4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ауданы Қорғалжын ауылының Байдалы Би көшесін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29 668,9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ауданы Қорғалжын ауылының Әлия Молдағұлова көшесін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82 654,7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ауданы Қорғалжын ауылының Кенжебек Күмісбеков көшесін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71 522,2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ауданы Қорғалжын ауылының Талғат Бигелдинов көшесін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42 581,4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ауданы Қорғалжын ауылының Ерік Дүйсенбаев көшесін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ауылында көпфункционалды алаң орнату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22 369,2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