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b6bc" w14:textId="29db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Қорғалжын ауданының ауылдық елді мекендерге жұмыс істеуге және тұруға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Қорғалжын аудандық мәслихатының 2023 жылғы 5 желтоқсандағы № 2/9 шешімі.</w:t>
      </w:r>
    </w:p>
    <w:p>
      <w:pPr>
        <w:spacing w:after="0"/>
        <w:ind w:left="0"/>
        <w:jc w:val="both"/>
      </w:pPr>
      <w:bookmarkStart w:name="z1"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Қорғалжын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Қорғалжын аудандық мәслихатының 14.10.2024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2024 жылға арналған Қорғалжын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Осы шешім 2024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