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5920" w14:textId="7bc5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2022 жылғы 23 желтоқсандағы № 1/26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5 желтоқсандағы № 1/9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"2023-2025 жылдарға арналған аудандық бюджет туралы" 2022 жылғы 23 желтоқсандағы № 1/26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- 2 157 239,1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311 109,3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24 513,5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13 228,2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1 808 388,1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2 169 996,5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(-1 599,3)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41 400,3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42 999,6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(-100,0)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(- 11 058,1)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11 058,1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64 087,2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-33 745,3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2 169 996,5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- 11 058,1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648 442,5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640 728,5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толеуге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қазандығын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Жұмай, Үшсарт, Ұялы, Садырбай ауылдарындағы жергілікті су тазарту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станцияларының жөндеу-қалпына келтіру жұмыстары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471 355,8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Қараегін ауылының 8 март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Байдалы Би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Әлия Молдағұлова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Кенжебек Күмісбеков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Талғат Бигелдинов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ауылының Кенжебек Күмісбеков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ауылының Абай көшесін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ауылының Достық көшесін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ауылының Майшұқыр көшесін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ауылының Ынтымақ көшесін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Өркендеу ауылының Абай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ауылындағы Ерік Дүйсенбаев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шаруашылықты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 көпфункционалды алаң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ауылында жарықтандыру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 жарықтандыру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ауылында жарықтандыру желілерін салуға (Құлтума, Мадин Рахымжан , Улебай көшелері)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ауылында Жақан Төлеубаев көшесін жарықтандыру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ауылында жарықтандыру желілерін салуға (Жамбыл Жабаев, Жакен Шаяхметов, Кенжебек Күмісбеков, Сәкен Сейфулин көшелері)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