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b3e6" w14:textId="70eb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2024–2026 жылдарға арналған Зеренді ауданы ауылдық округтерінің, ауылының бюджеттері және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2023 жылғы 27 желтоқсандағы № 14-101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ауданының Ақкөл ауылдық округінің 2024–2026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68 838,3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13 232,6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55 568,3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72 141,5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-3 303,2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3 303,2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Зеренді аудандық мәслихатының 10.12.2024 </w:t>
      </w:r>
      <w:r>
        <w:rPr>
          <w:rFonts w:ascii="Times New Roman"/>
          <w:b w:val="false"/>
          <w:i w:val="false"/>
          <w:color w:val="00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Зеренді ауданының Алексеевка кентінің 2024–2026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48 378,7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11 650,7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36 728,0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50 208,1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-1 829,4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1 829,4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Зеренді аудандық мәслихатының 10.12.2024 </w:t>
      </w:r>
      <w:r>
        <w:rPr>
          <w:rFonts w:ascii="Times New Roman"/>
          <w:b w:val="false"/>
          <w:i w:val="false"/>
          <w:color w:val="00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Зеренді ауданының Бұлақ ауылдық округінің 2024–2026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45 613,6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14 755,7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2 841,2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28 006,0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47 672,9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-2 059,3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2 059,3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Зеренді аудандық мәслихатының 10.12.2024 </w:t>
      </w:r>
      <w:r>
        <w:rPr>
          <w:rFonts w:ascii="Times New Roman"/>
          <w:b w:val="false"/>
          <w:i w:val="false"/>
          <w:color w:val="00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Зеренді ауданының Зеренді ауылдық округінің 2024–2026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277 851,8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134 927,6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10 718,7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131 700,9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299 486,0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-21 634,2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21 634,2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Зеренді аудандық мәслихатының 10.12.2024 </w:t>
      </w:r>
      <w:r>
        <w:rPr>
          <w:rFonts w:ascii="Times New Roman"/>
          <w:b w:val="false"/>
          <w:i w:val="false"/>
          <w:color w:val="00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Зеренді ауданының Қонысбай ауылдық округінің 2024–2026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36 442,0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14 807,6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3 413,0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18 221,4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51 064,0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-14 622,0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14 622,0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Зеренді аудандық мәслихатының 10.12.2024 </w:t>
      </w:r>
      <w:r>
        <w:rPr>
          <w:rFonts w:ascii="Times New Roman"/>
          <w:b w:val="false"/>
          <w:i w:val="false"/>
          <w:color w:val="00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Зеренді ауданының Күсеп ауылдық округінің 2024–2026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39 587,0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13 122,0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25 976,0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45 792,4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-6 205,4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6 205,4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Зеренді аудандық мәслихатының 10.12.2024 </w:t>
      </w:r>
      <w:r>
        <w:rPr>
          <w:rFonts w:ascii="Times New Roman"/>
          <w:b w:val="false"/>
          <w:i w:val="false"/>
          <w:color w:val="00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Зеренді ауданының Чаглинка ауылдық округінің 2024–2026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65 669,9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15 886,8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49 783,1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67 149,2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-1 479,3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1 479,3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Зеренді аудандық мәслихатының 10.12.2024 </w:t>
      </w:r>
      <w:r>
        <w:rPr>
          <w:rFonts w:ascii="Times New Roman"/>
          <w:b w:val="false"/>
          <w:i w:val="false"/>
          <w:color w:val="00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Зеренді ауданының Айдабол ауылының 2024–2026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33 712,3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8 276,2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3 073,7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22 362,4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36 500,9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-2 788,6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2 788,6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Зеренді аудандық мәслихатының 10.12.2024 </w:t>
      </w:r>
      <w:r>
        <w:rPr>
          <w:rFonts w:ascii="Times New Roman"/>
          <w:b w:val="false"/>
          <w:i w:val="false"/>
          <w:color w:val="00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Зеренді ауданының Бәйтерек ауылдық округінің 2024–2026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50 062,5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42 429,5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51 732,0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-1 669,5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1 669,5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Зеренді аудандық мәслихатының 10.12.2024 </w:t>
      </w:r>
      <w:r>
        <w:rPr>
          <w:rFonts w:ascii="Times New Roman"/>
          <w:b w:val="false"/>
          <w:i w:val="false"/>
          <w:color w:val="00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Зеренді ауданының Викторовка ауылдық округінің 2024–2026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43 817,4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12 956,6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30 860,8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46 050,4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2 233,0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Ақмола облысы Зеренді аудандық мәслихатының 10.12.2024 </w:t>
      </w:r>
      <w:r>
        <w:rPr>
          <w:rFonts w:ascii="Times New Roman"/>
          <w:b w:val="false"/>
          <w:i w:val="false"/>
          <w:color w:val="00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Зеренді ауданының Исаковка ауылдық округінің 2024–2026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36 292,8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2 512,3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33 780,5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36 518,1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225,3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Зеренді аудандық мәслихатының 10.12.2024 </w:t>
      </w:r>
      <w:r>
        <w:rPr>
          <w:rFonts w:ascii="Times New Roman"/>
          <w:b w:val="false"/>
          <w:i w:val="false"/>
          <w:color w:val="00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Зеренді ауданының Қанай би атындағы ауылдық округінің 2024–2026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41 117,9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4 101,1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36 333,6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45 793,4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-4 675,5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4 675,5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Ақмола облысы Зеренді аудандық мәслихатының 10.12.2024 </w:t>
      </w:r>
      <w:r>
        <w:rPr>
          <w:rFonts w:ascii="Times New Roman"/>
          <w:b w:val="false"/>
          <w:i w:val="false"/>
          <w:color w:val="00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Зеренді ауданының Қызылегіс ауылдық округінің 2024–2026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38 174,3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34 582,3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38 676,9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Ақмола облысы Зеренді аудандық мәслихатының 10.12.2024 </w:t>
      </w:r>
      <w:r>
        <w:rPr>
          <w:rFonts w:ascii="Times New Roman"/>
          <w:b w:val="false"/>
          <w:i w:val="false"/>
          <w:color w:val="00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Зеренді ауданының Қызылсая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34 035,9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30 276,9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34 200,3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Ақмола облысы Зеренді аудандық мәслихатының 10.12.2024 </w:t>
      </w:r>
      <w:r>
        <w:rPr>
          <w:rFonts w:ascii="Times New Roman"/>
          <w:b w:val="false"/>
          <w:i w:val="false"/>
          <w:color w:val="00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Зеренді ауданының Мәлік Ғабдуллин ауылдық округінің 2024–2026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46 431,2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8 632,8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36 258,3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47 822,3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-1 391,1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1 391,1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Ақмола облысы Зеренді аудандық мәслихатының 10.12.2024 </w:t>
      </w:r>
      <w:r>
        <w:rPr>
          <w:rFonts w:ascii="Times New Roman"/>
          <w:b w:val="false"/>
          <w:i w:val="false"/>
          <w:color w:val="00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Зеренді ауданының Ортақ ауылдық округінің 2024–2026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29 636,1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4 504,2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25 131,9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30 369,8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733,7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Ақмола облысы Зеренді аудандық мәслихатының 10.12.2024 </w:t>
      </w:r>
      <w:r>
        <w:rPr>
          <w:rFonts w:ascii="Times New Roman"/>
          <w:b w:val="false"/>
          <w:i w:val="false"/>
          <w:color w:val="00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Зеренді ауданының Приречен ауылдық округінің 2024–2026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51 693,9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45 835,9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51 933,0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Ақмола облысы Зеренді аудандық мәслихатының 10.12.2024 </w:t>
      </w:r>
      <w:r>
        <w:rPr>
          <w:rFonts w:ascii="Times New Roman"/>
          <w:b w:val="false"/>
          <w:i w:val="false"/>
          <w:color w:val="00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Зеренді ауданының Садовый ауылдық округінің 2024–2026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43 245,6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2 036,6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29 698,0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45 811,1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-2 565,5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2 565,5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Ақмола облысы Зеренді аудандық мәслихатының 10.12.2024 </w:t>
      </w:r>
      <w:r>
        <w:rPr>
          <w:rFonts w:ascii="Times New Roman"/>
          <w:b w:val="false"/>
          <w:i w:val="false"/>
          <w:color w:val="00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Зеренді ауданының Сарыөзек ауылдық округінің 2024–2026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30 859,0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4 036,2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26 672,8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32 012,9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-1 153,9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1 153,9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Ақмола облысы Зеренді аудандық мәслихатының 10.12.2024 </w:t>
      </w:r>
      <w:r>
        <w:rPr>
          <w:rFonts w:ascii="Times New Roman"/>
          <w:b w:val="false"/>
          <w:i w:val="false"/>
          <w:color w:val="00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Зеренді ауданының Сәкен Сейфуллин атындағы ауылдық округінің 2024–2026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42 966,4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36 152,4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43 204,4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Ақмола облысы Зеренді аудандық мәслихатының 10.12.2024 </w:t>
      </w:r>
      <w:r>
        <w:rPr>
          <w:rFonts w:ascii="Times New Roman"/>
          <w:b w:val="false"/>
          <w:i w:val="false"/>
          <w:color w:val="00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Зеренді ауданының Симферополь ауылдық округінің 2024–2026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35 555,2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264,7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29 805,0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36 845,8мың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-1 290,6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1 290,6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Ақмола облысы Зеренді аудандық мәслихатының 10.12.2024 </w:t>
      </w:r>
      <w:r>
        <w:rPr>
          <w:rFonts w:ascii="Times New Roman"/>
          <w:b w:val="false"/>
          <w:i w:val="false"/>
          <w:color w:val="00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Зеренді ауданының Троицк ауылдық округінің 2024–2026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36 007,1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4 693,8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31 289,3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36 316,9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Ақмола облысы Зеренді аудандық мәслихатының 10.12.2024 </w:t>
      </w:r>
      <w:r>
        <w:rPr>
          <w:rFonts w:ascii="Times New Roman"/>
          <w:b w:val="false"/>
          <w:i w:val="false"/>
          <w:color w:val="00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2024 жылға арналған ауыл, ауылдық округтер бюджеттерінде және кентінің бюджетінде аудандық бюджетінен берiлетiн 609 586 мың теңге сомасындағы субвенциялар қарастырылғаны ескерілсін.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Осы шешім 2024 жылдың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Р.Ғабдуллина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Ақкөл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Зеренді аудандық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1-1-қосымша</w:t>
            </w:r>
          </w:p>
        </w:tc>
      </w:tr>
    </w:tbl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Ақкөл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1-2-қосымша</w:t>
            </w:r>
          </w:p>
        </w:tc>
      </w:tr>
    </w:tbl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Ақкөл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Алексеевка кентінің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Зеренді аудандық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2-1-қосымша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Алексеевка кентінің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2-2-қосымша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Алексеевка кентінің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Бұлақ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Зеренді аудандық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3-1-қосымша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Бұлақ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3-2-қосымша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Бұлақ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Зеренді ауылдық округінің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Зеренді аудандық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4-1-қосымша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Зеренді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4-2-қосымша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Зеренді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Қонысбай ауылдық округінің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Зеренді аудандық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5-1-қосымша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Қонысбай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5-2-қосымша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Қонысбай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Күсеп ауылдық округінің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Зеренді аудандық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6-1-қосымша</w:t>
            </w:r>
          </w:p>
        </w:tc>
      </w:tr>
    </w:tbl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Күсеп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6-2-қосымша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Күсеп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6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Чаглинка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Зеренді аудандық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7-1-қосымша</w:t>
            </w:r>
          </w:p>
        </w:tc>
      </w:tr>
    </w:tbl>
    <w:bookmarkStart w:name="z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Чаглинка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7-2-қосымша</w:t>
            </w:r>
          </w:p>
        </w:tc>
      </w:tr>
    </w:tbl>
    <w:bookmarkStart w:name="z6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Чаглинка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6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Айдабол ауылының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Ақмола облысы Зеренді аудандық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8-1-қосымша</w:t>
            </w:r>
          </w:p>
        </w:tc>
      </w:tr>
    </w:tbl>
    <w:bookmarkStart w:name="z7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Айдабол ауылының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8-2-қосымша</w:t>
            </w:r>
          </w:p>
        </w:tc>
      </w:tr>
    </w:tbl>
    <w:bookmarkStart w:name="z7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Айдабол ауылының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7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Бәйтерек ауылдық округінің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Ақмола облысы Зеренді аудандық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9-1-қосымша</w:t>
            </w:r>
          </w:p>
        </w:tc>
      </w:tr>
    </w:tbl>
    <w:bookmarkStart w:name="z7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Бәйтерек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9-2-қосымша</w:t>
            </w:r>
          </w:p>
        </w:tc>
      </w:tr>
    </w:tbl>
    <w:bookmarkStart w:name="z7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Бәйтерек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8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Викторовка ауылдық округінің бюджеті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Зеренді аудандық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10-1-қосымша</w:t>
            </w:r>
          </w:p>
        </w:tc>
      </w:tr>
    </w:tbl>
    <w:bookmarkStart w:name="z8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Викторовка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10-2-қосымша</w:t>
            </w:r>
          </w:p>
        </w:tc>
      </w:tr>
    </w:tbl>
    <w:bookmarkStart w:name="z8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Викторовка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8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Исаковка ауылдық округінің бюджеті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 жаңа редакцияда - Ақмола облысы Зеренді аудандық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11-1-қосымша</w:t>
            </w:r>
          </w:p>
        </w:tc>
      </w:tr>
    </w:tbl>
    <w:bookmarkStart w:name="z8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Исаковка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11-2-қосымша</w:t>
            </w:r>
          </w:p>
        </w:tc>
      </w:tr>
    </w:tbl>
    <w:bookmarkStart w:name="z9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Исаковка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9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Қанай би атындағы ауылдық округінің бюджеті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- Ақмола облысы Зеренді аудандық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12-1-қосымша</w:t>
            </w:r>
          </w:p>
        </w:tc>
      </w:tr>
    </w:tbl>
    <w:bookmarkStart w:name="z9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Қанай би атындағы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12-2-қосымша</w:t>
            </w:r>
          </w:p>
        </w:tc>
      </w:tr>
    </w:tbl>
    <w:bookmarkStart w:name="z9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Қанай би атындағы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9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Қызылегіс ауылдық округінің бюджеті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Зеренді аудандық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13-1-қосымша</w:t>
            </w:r>
          </w:p>
        </w:tc>
      </w:tr>
    </w:tbl>
    <w:bookmarkStart w:name="z10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Қызылегіс ауылдық округінің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13-2-қосымша</w:t>
            </w:r>
          </w:p>
        </w:tc>
      </w:tr>
    </w:tbl>
    <w:bookmarkStart w:name="z10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Қызылегіс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10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Қызылсая ауылдық округінің бюджеті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14-қосымша жаңа редакцияда - Ақмола облысы Зеренді аудандық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14-1-қосымша</w:t>
            </w:r>
          </w:p>
        </w:tc>
      </w:tr>
    </w:tbl>
    <w:bookmarkStart w:name="z10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Қызылсая ауылдық округінің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14-2-қосымша</w:t>
            </w:r>
          </w:p>
        </w:tc>
      </w:tr>
    </w:tbl>
    <w:bookmarkStart w:name="z10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Қызылсая ауылдық округінің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11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Мәлік Ғабдуллин ауылдық округінің бюджеті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15-қосымша жаңа редакцияда - Ақмола облысы Зеренді аудандық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15-1-қосымша</w:t>
            </w:r>
          </w:p>
        </w:tc>
      </w:tr>
    </w:tbl>
    <w:bookmarkStart w:name="z11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Мәлік Ғабдуллин ауылдық округінің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15-2-қосымша</w:t>
            </w:r>
          </w:p>
        </w:tc>
      </w:tr>
    </w:tbl>
    <w:bookmarkStart w:name="z11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Мәлік Ғабдуллин ауылдық округінің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1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Ортақ ауылдық округінің бюджеті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Зеренді аудандық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16-1-қосымша</w:t>
            </w:r>
          </w:p>
        </w:tc>
      </w:tr>
    </w:tbl>
    <w:bookmarkStart w:name="z11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Ортақ ауылдық округінің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16-2-қосымша</w:t>
            </w:r>
          </w:p>
        </w:tc>
      </w:tr>
    </w:tbl>
    <w:bookmarkStart w:name="z12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Ортақ ауылдық округінің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12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Приречен ауылдық округінің бюджеті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17-қосымша жаңа редакцияда - Ақмола облысы Зеренді аудандық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17-1-қосымша</w:t>
            </w:r>
          </w:p>
        </w:tc>
      </w:tr>
    </w:tbl>
    <w:bookmarkStart w:name="z12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Приречен ауылдық округінің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17-2-қосымша</w:t>
            </w:r>
          </w:p>
        </w:tc>
      </w:tr>
    </w:tbl>
    <w:bookmarkStart w:name="z12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Приречен ауылдық округінің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12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Садовый ауылдық округінің бюджеті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18-қосымша жаңа редакцияда - Ақмола облысы Зеренді аудандық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18-1-қосымша</w:t>
            </w:r>
          </w:p>
        </w:tc>
      </w:tr>
    </w:tbl>
    <w:bookmarkStart w:name="z13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Садовый ауылдық округінің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18-2-қосымша</w:t>
            </w:r>
          </w:p>
        </w:tc>
      </w:tr>
    </w:tbl>
    <w:bookmarkStart w:name="z13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Садовый ауылдық округінің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3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Сарыөзек ауылдық округінің бюджеті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Зеренді аудандық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19-1-қосымша</w:t>
            </w:r>
          </w:p>
        </w:tc>
      </w:tr>
    </w:tbl>
    <w:bookmarkStart w:name="z13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Сарыөзек ауылдық округінің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19-2-қосымша</w:t>
            </w:r>
          </w:p>
        </w:tc>
      </w:tr>
    </w:tbl>
    <w:bookmarkStart w:name="z13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Сарыөзек ауылдық округінің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14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Сәкен Сейфуллин атындағы ауылдық округінің бюджеті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20-қосымша жаңа редакцияда - Ақмола облысы Зеренді аудандық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20-1-қосымша</w:t>
            </w:r>
          </w:p>
        </w:tc>
      </w:tr>
    </w:tbl>
    <w:bookmarkStart w:name="z14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Сәкен Сейфуллин атындағы ауылдық округінің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20-2-қосымша</w:t>
            </w:r>
          </w:p>
        </w:tc>
      </w:tr>
    </w:tbl>
    <w:bookmarkStart w:name="z14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Сәкен Сейфуллин атындағы ауылдық округінің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14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Симферополь ауылдық округінің бюджеті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21-қосымша жаңа редакцияда - Ақмола облысы Зеренді аудандық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21-1-қосымша</w:t>
            </w:r>
          </w:p>
        </w:tc>
      </w:tr>
    </w:tbl>
    <w:bookmarkStart w:name="z14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Симферополь ауылдық округінің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21-2-қосымша</w:t>
            </w:r>
          </w:p>
        </w:tc>
      </w:tr>
    </w:tbl>
    <w:bookmarkStart w:name="z15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Симферополь ауылдық округінің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5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Троицк ауылдық округінің бюджеті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Зеренді аудандық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22-1-қосымша</w:t>
            </w:r>
          </w:p>
        </w:tc>
      </w:tr>
    </w:tbl>
    <w:bookmarkStart w:name="z15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Троицк ауылдық округінің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22-2-қосымша</w:t>
            </w:r>
          </w:p>
        </w:tc>
      </w:tr>
    </w:tbl>
    <w:bookmarkStart w:name="z15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Троицк ауылдық округінің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