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3142" w14:textId="4253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2024-2026 жылдарға арналған бюджеті туралы</w:t>
      </w:r>
    </w:p>
    <w:p>
      <w:pPr>
        <w:spacing w:after="0"/>
        <w:ind w:left="0"/>
        <w:jc w:val="both"/>
      </w:pPr>
      <w:r>
        <w:rPr>
          <w:rFonts w:ascii="Times New Roman"/>
          <w:b w:val="false"/>
          <w:i w:val="false"/>
          <w:color w:val="000000"/>
          <w:sz w:val="28"/>
        </w:rPr>
        <w:t>Ақмола облысы Зеренді аудандық мәслихатының 2023 жылғы 27 желтоқсандағы № 13-86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ауданының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1) кірістер – 7 579 211,0 мың теңге, оның ішінде:</w:t>
      </w:r>
    </w:p>
    <w:p>
      <w:pPr>
        <w:spacing w:after="0"/>
        <w:ind w:left="0"/>
        <w:jc w:val="both"/>
      </w:pPr>
      <w:r>
        <w:rPr>
          <w:rFonts w:ascii="Times New Roman"/>
          <w:b w:val="false"/>
          <w:i w:val="false"/>
          <w:color w:val="000000"/>
          <w:sz w:val="28"/>
        </w:rPr>
        <w:t>
      салықтық түсімдер – 4 545 824,2 мың теңге;</w:t>
      </w:r>
    </w:p>
    <w:p>
      <w:pPr>
        <w:spacing w:after="0"/>
        <w:ind w:left="0"/>
        <w:jc w:val="both"/>
      </w:pPr>
      <w:r>
        <w:rPr>
          <w:rFonts w:ascii="Times New Roman"/>
          <w:b w:val="false"/>
          <w:i w:val="false"/>
          <w:color w:val="000000"/>
          <w:sz w:val="28"/>
        </w:rPr>
        <w:t>
      салықтық емес түсімдер – 23 240,5 мың теңге;</w:t>
      </w:r>
    </w:p>
    <w:p>
      <w:pPr>
        <w:spacing w:after="0"/>
        <w:ind w:left="0"/>
        <w:jc w:val="both"/>
      </w:pPr>
      <w:r>
        <w:rPr>
          <w:rFonts w:ascii="Times New Roman"/>
          <w:b w:val="false"/>
          <w:i w:val="false"/>
          <w:color w:val="000000"/>
          <w:sz w:val="28"/>
        </w:rPr>
        <w:t>
      негізгі капиталды сатудан түсетін түсімдер – 28 664,9 мың теңге;</w:t>
      </w:r>
    </w:p>
    <w:p>
      <w:pPr>
        <w:spacing w:after="0"/>
        <w:ind w:left="0"/>
        <w:jc w:val="both"/>
      </w:pPr>
      <w:r>
        <w:rPr>
          <w:rFonts w:ascii="Times New Roman"/>
          <w:b w:val="false"/>
          <w:i w:val="false"/>
          <w:color w:val="000000"/>
          <w:sz w:val="28"/>
        </w:rPr>
        <w:t>
      трансферттер түсімі – 2 981 481,4 мың теңге;</w:t>
      </w:r>
    </w:p>
    <w:p>
      <w:pPr>
        <w:spacing w:after="0"/>
        <w:ind w:left="0"/>
        <w:jc w:val="both"/>
      </w:pPr>
      <w:r>
        <w:rPr>
          <w:rFonts w:ascii="Times New Roman"/>
          <w:b w:val="false"/>
          <w:i w:val="false"/>
          <w:color w:val="000000"/>
          <w:sz w:val="28"/>
        </w:rPr>
        <w:t>
      2) шығындар – 7 840 534,1 мың теңге;</w:t>
      </w:r>
    </w:p>
    <w:p>
      <w:pPr>
        <w:spacing w:after="0"/>
        <w:ind w:left="0"/>
        <w:jc w:val="both"/>
      </w:pPr>
      <w:r>
        <w:rPr>
          <w:rFonts w:ascii="Times New Roman"/>
          <w:b w:val="false"/>
          <w:i w:val="false"/>
          <w:color w:val="000000"/>
          <w:sz w:val="28"/>
        </w:rPr>
        <w:t>
      3) таза бюджеттік кредиттеу – 217 422,0 мың теңге, оның ішінде:</w:t>
      </w:r>
    </w:p>
    <w:p>
      <w:pPr>
        <w:spacing w:after="0"/>
        <w:ind w:left="0"/>
        <w:jc w:val="both"/>
      </w:pPr>
      <w:r>
        <w:rPr>
          <w:rFonts w:ascii="Times New Roman"/>
          <w:b w:val="false"/>
          <w:i w:val="false"/>
          <w:color w:val="000000"/>
          <w:sz w:val="28"/>
        </w:rPr>
        <w:t>
      бюджеттік кредиттер – 313 570,0 мың теңге;</w:t>
      </w:r>
    </w:p>
    <w:p>
      <w:pPr>
        <w:spacing w:after="0"/>
        <w:ind w:left="0"/>
        <w:jc w:val="both"/>
      </w:pPr>
      <w:r>
        <w:rPr>
          <w:rFonts w:ascii="Times New Roman"/>
          <w:b w:val="false"/>
          <w:i w:val="false"/>
          <w:color w:val="000000"/>
          <w:sz w:val="28"/>
        </w:rPr>
        <w:t>
      бюджеттік кредиттерді өтеу – 96 148,0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-478 745,1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478 745,1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Зеренді аудандық мәслихатының 10.12.2024 </w:t>
      </w:r>
      <w:r>
        <w:rPr>
          <w:rFonts w:ascii="Times New Roman"/>
          <w:b w:val="false"/>
          <w:i w:val="false"/>
          <w:color w:val="000000"/>
          <w:sz w:val="28"/>
        </w:rPr>
        <w:t>№ 25-180</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2024 жылға арналған аудандық бюджетте аудандық бюджеттен аударылғандарды 737 212 мың теңге көлемінде алып қою көзделгені ескерілсін.</w:t>
      </w:r>
    </w:p>
    <w:bookmarkEnd w:id="2"/>
    <w:bookmarkStart w:name="z4" w:id="3"/>
    <w:p>
      <w:pPr>
        <w:spacing w:after="0"/>
        <w:ind w:left="0"/>
        <w:jc w:val="both"/>
      </w:pPr>
      <w:r>
        <w:rPr>
          <w:rFonts w:ascii="Times New Roman"/>
          <w:b w:val="false"/>
          <w:i w:val="false"/>
          <w:color w:val="000000"/>
          <w:sz w:val="28"/>
        </w:rPr>
        <w:t>
      3. Аудандық бюджеттен 609 586 мың теңге сомасында ауыл, ауылдық округтер бюджеттеріне және кент бюджетіне берілетін субвенциялар көлемі 2024 жылға арналған аудандық бюджетте қарастырылғаны ескерілсін, оның ішінде:</w:t>
      </w:r>
    </w:p>
    <w:bookmarkEnd w:id="3"/>
    <w:p>
      <w:pPr>
        <w:spacing w:after="0"/>
        <w:ind w:left="0"/>
        <w:jc w:val="both"/>
      </w:pPr>
      <w:r>
        <w:rPr>
          <w:rFonts w:ascii="Times New Roman"/>
          <w:b w:val="false"/>
          <w:i w:val="false"/>
          <w:color w:val="000000"/>
          <w:sz w:val="28"/>
        </w:rPr>
        <w:t>
      Ақкөл ауылдық округі – 40 615 мың теңге;</w:t>
      </w:r>
    </w:p>
    <w:p>
      <w:pPr>
        <w:spacing w:after="0"/>
        <w:ind w:left="0"/>
        <w:jc w:val="both"/>
      </w:pPr>
      <w:r>
        <w:rPr>
          <w:rFonts w:ascii="Times New Roman"/>
          <w:b w:val="false"/>
          <w:i w:val="false"/>
          <w:color w:val="000000"/>
          <w:sz w:val="28"/>
        </w:rPr>
        <w:t>
      Алексеевка кенті – 27 228 мың теңге;</w:t>
      </w:r>
    </w:p>
    <w:p>
      <w:pPr>
        <w:spacing w:after="0"/>
        <w:ind w:left="0"/>
        <w:jc w:val="both"/>
      </w:pPr>
      <w:r>
        <w:rPr>
          <w:rFonts w:ascii="Times New Roman"/>
          <w:b w:val="false"/>
          <w:i w:val="false"/>
          <w:color w:val="000000"/>
          <w:sz w:val="28"/>
        </w:rPr>
        <w:t>
      Бұлақ ауылдық округі – 27 933 мың теңге;</w:t>
      </w:r>
    </w:p>
    <w:p>
      <w:pPr>
        <w:spacing w:after="0"/>
        <w:ind w:left="0"/>
        <w:jc w:val="both"/>
      </w:pPr>
      <w:r>
        <w:rPr>
          <w:rFonts w:ascii="Times New Roman"/>
          <w:b w:val="false"/>
          <w:i w:val="false"/>
          <w:color w:val="000000"/>
          <w:sz w:val="28"/>
        </w:rPr>
        <w:t>
      Зеренді ауылдық округі – 41 624 мың теңге;</w:t>
      </w:r>
    </w:p>
    <w:p>
      <w:pPr>
        <w:spacing w:after="0"/>
        <w:ind w:left="0"/>
        <w:jc w:val="both"/>
      </w:pPr>
      <w:r>
        <w:rPr>
          <w:rFonts w:ascii="Times New Roman"/>
          <w:b w:val="false"/>
          <w:i w:val="false"/>
          <w:color w:val="000000"/>
          <w:sz w:val="28"/>
        </w:rPr>
        <w:t>
      Қонысбай ауылдық округі – 17 037 мың теңге;</w:t>
      </w:r>
    </w:p>
    <w:p>
      <w:pPr>
        <w:spacing w:after="0"/>
        <w:ind w:left="0"/>
        <w:jc w:val="both"/>
      </w:pPr>
      <w:r>
        <w:rPr>
          <w:rFonts w:ascii="Times New Roman"/>
          <w:b w:val="false"/>
          <w:i w:val="false"/>
          <w:color w:val="000000"/>
          <w:sz w:val="28"/>
        </w:rPr>
        <w:t>
      Күсеп ауылдық округі – 25 921 мың теңге;</w:t>
      </w:r>
    </w:p>
    <w:p>
      <w:pPr>
        <w:spacing w:after="0"/>
        <w:ind w:left="0"/>
        <w:jc w:val="both"/>
      </w:pPr>
      <w:r>
        <w:rPr>
          <w:rFonts w:ascii="Times New Roman"/>
          <w:b w:val="false"/>
          <w:i w:val="false"/>
          <w:color w:val="000000"/>
          <w:sz w:val="28"/>
        </w:rPr>
        <w:t>
      Чаглинка ауылдық округі – 44 042 мың теңге;</w:t>
      </w:r>
    </w:p>
    <w:p>
      <w:pPr>
        <w:spacing w:after="0"/>
        <w:ind w:left="0"/>
        <w:jc w:val="both"/>
      </w:pPr>
      <w:r>
        <w:rPr>
          <w:rFonts w:ascii="Times New Roman"/>
          <w:b w:val="false"/>
          <w:i w:val="false"/>
          <w:color w:val="000000"/>
          <w:sz w:val="28"/>
        </w:rPr>
        <w:t>
      Айдабол ауылы – 15 123 мың теңге;</w:t>
      </w:r>
    </w:p>
    <w:p>
      <w:pPr>
        <w:spacing w:after="0"/>
        <w:ind w:left="0"/>
        <w:jc w:val="both"/>
      </w:pPr>
      <w:r>
        <w:rPr>
          <w:rFonts w:ascii="Times New Roman"/>
          <w:b w:val="false"/>
          <w:i w:val="false"/>
          <w:color w:val="000000"/>
          <w:sz w:val="28"/>
        </w:rPr>
        <w:t>
      Бәйтерек ауылдық округі – 21 533 мың теңге;</w:t>
      </w:r>
    </w:p>
    <w:p>
      <w:pPr>
        <w:spacing w:after="0"/>
        <w:ind w:left="0"/>
        <w:jc w:val="both"/>
      </w:pPr>
      <w:r>
        <w:rPr>
          <w:rFonts w:ascii="Times New Roman"/>
          <w:b w:val="false"/>
          <w:i w:val="false"/>
          <w:color w:val="000000"/>
          <w:sz w:val="28"/>
        </w:rPr>
        <w:t>
      Викторовка ауылдық округі – 27 925 мың теңге;</w:t>
      </w:r>
    </w:p>
    <w:p>
      <w:pPr>
        <w:spacing w:after="0"/>
        <w:ind w:left="0"/>
        <w:jc w:val="both"/>
      </w:pPr>
      <w:r>
        <w:rPr>
          <w:rFonts w:ascii="Times New Roman"/>
          <w:b w:val="false"/>
          <w:i w:val="false"/>
          <w:color w:val="000000"/>
          <w:sz w:val="28"/>
        </w:rPr>
        <w:t>
      Исаковка ауылдық округі – 32 203 мың теңге;</w:t>
      </w:r>
    </w:p>
    <w:p>
      <w:pPr>
        <w:spacing w:after="0"/>
        <w:ind w:left="0"/>
        <w:jc w:val="both"/>
      </w:pPr>
      <w:r>
        <w:rPr>
          <w:rFonts w:ascii="Times New Roman"/>
          <w:b w:val="false"/>
          <w:i w:val="false"/>
          <w:color w:val="000000"/>
          <w:sz w:val="28"/>
        </w:rPr>
        <w:t>
      Қанай би атындағы ауылдық округі – 25 624 мың теңге;</w:t>
      </w:r>
    </w:p>
    <w:p>
      <w:pPr>
        <w:spacing w:after="0"/>
        <w:ind w:left="0"/>
        <w:jc w:val="both"/>
      </w:pPr>
      <w:r>
        <w:rPr>
          <w:rFonts w:ascii="Times New Roman"/>
          <w:b w:val="false"/>
          <w:i w:val="false"/>
          <w:color w:val="000000"/>
          <w:sz w:val="28"/>
        </w:rPr>
        <w:t>
      Қызылегіс ауылдық округі – 27 998 мың теңге;</w:t>
      </w:r>
    </w:p>
    <w:p>
      <w:pPr>
        <w:spacing w:after="0"/>
        <w:ind w:left="0"/>
        <w:jc w:val="both"/>
      </w:pPr>
      <w:r>
        <w:rPr>
          <w:rFonts w:ascii="Times New Roman"/>
          <w:b w:val="false"/>
          <w:i w:val="false"/>
          <w:color w:val="000000"/>
          <w:sz w:val="28"/>
        </w:rPr>
        <w:t>
      Қызылсая ауылдық округі – 26 016 мың теңге;</w:t>
      </w:r>
    </w:p>
    <w:p>
      <w:pPr>
        <w:spacing w:after="0"/>
        <w:ind w:left="0"/>
        <w:jc w:val="both"/>
      </w:pPr>
      <w:r>
        <w:rPr>
          <w:rFonts w:ascii="Times New Roman"/>
          <w:b w:val="false"/>
          <w:i w:val="false"/>
          <w:color w:val="000000"/>
          <w:sz w:val="28"/>
        </w:rPr>
        <w:t>
      Мәлік Ғабдуллин ауылдық округі – 22 583 мың теңге;</w:t>
      </w:r>
    </w:p>
    <w:p>
      <w:pPr>
        <w:spacing w:after="0"/>
        <w:ind w:left="0"/>
        <w:jc w:val="both"/>
      </w:pPr>
      <w:r>
        <w:rPr>
          <w:rFonts w:ascii="Times New Roman"/>
          <w:b w:val="false"/>
          <w:i w:val="false"/>
          <w:color w:val="000000"/>
          <w:sz w:val="28"/>
        </w:rPr>
        <w:t>
      Ортақ ауылдық округі – 23 371 мың теңге;</w:t>
      </w:r>
    </w:p>
    <w:p>
      <w:pPr>
        <w:spacing w:after="0"/>
        <w:ind w:left="0"/>
        <w:jc w:val="both"/>
      </w:pPr>
      <w:r>
        <w:rPr>
          <w:rFonts w:ascii="Times New Roman"/>
          <w:b w:val="false"/>
          <w:i w:val="false"/>
          <w:color w:val="000000"/>
          <w:sz w:val="28"/>
        </w:rPr>
        <w:t>
      Приречен ауылдық округі – 21 964 мың теңге;</w:t>
      </w:r>
    </w:p>
    <w:p>
      <w:pPr>
        <w:spacing w:after="0"/>
        <w:ind w:left="0"/>
        <w:jc w:val="both"/>
      </w:pPr>
      <w:r>
        <w:rPr>
          <w:rFonts w:ascii="Times New Roman"/>
          <w:b w:val="false"/>
          <w:i w:val="false"/>
          <w:color w:val="000000"/>
          <w:sz w:val="28"/>
        </w:rPr>
        <w:t>
      Садовый ауылдық округі – 27 952 мың теңге;</w:t>
      </w:r>
    </w:p>
    <w:p>
      <w:pPr>
        <w:spacing w:after="0"/>
        <w:ind w:left="0"/>
        <w:jc w:val="both"/>
      </w:pPr>
      <w:r>
        <w:rPr>
          <w:rFonts w:ascii="Times New Roman"/>
          <w:b w:val="false"/>
          <w:i w:val="false"/>
          <w:color w:val="000000"/>
          <w:sz w:val="28"/>
        </w:rPr>
        <w:t>
      Сарыөзек ауылдық округі – 25 657 мың теңге;</w:t>
      </w:r>
    </w:p>
    <w:p>
      <w:pPr>
        <w:spacing w:after="0"/>
        <w:ind w:left="0"/>
        <w:jc w:val="both"/>
      </w:pPr>
      <w:r>
        <w:rPr>
          <w:rFonts w:ascii="Times New Roman"/>
          <w:b w:val="false"/>
          <w:i w:val="false"/>
          <w:color w:val="000000"/>
          <w:sz w:val="28"/>
        </w:rPr>
        <w:t>
      Сәкен Сейфуллин атындағы ауылдық округі – 30 307 мың теңге;</w:t>
      </w:r>
    </w:p>
    <w:p>
      <w:pPr>
        <w:spacing w:after="0"/>
        <w:ind w:left="0"/>
        <w:jc w:val="both"/>
      </w:pPr>
      <w:r>
        <w:rPr>
          <w:rFonts w:ascii="Times New Roman"/>
          <w:b w:val="false"/>
          <w:i w:val="false"/>
          <w:color w:val="000000"/>
          <w:sz w:val="28"/>
        </w:rPr>
        <w:t>
      Симферополь ауылдық округі – 29 755 мың теңге;</w:t>
      </w:r>
    </w:p>
    <w:p>
      <w:pPr>
        <w:spacing w:after="0"/>
        <w:ind w:left="0"/>
        <w:jc w:val="both"/>
      </w:pPr>
      <w:r>
        <w:rPr>
          <w:rFonts w:ascii="Times New Roman"/>
          <w:b w:val="false"/>
          <w:i w:val="false"/>
          <w:color w:val="000000"/>
          <w:sz w:val="28"/>
        </w:rPr>
        <w:t>
      Троицк ауылдық округі – 27 185 мың теңге.</w:t>
      </w:r>
    </w:p>
    <w:bookmarkStart w:name="z5" w:id="4"/>
    <w:p>
      <w:pPr>
        <w:spacing w:after="0"/>
        <w:ind w:left="0"/>
        <w:jc w:val="both"/>
      </w:pPr>
      <w:r>
        <w:rPr>
          <w:rFonts w:ascii="Times New Roman"/>
          <w:b w:val="false"/>
          <w:i w:val="false"/>
          <w:color w:val="000000"/>
          <w:sz w:val="28"/>
        </w:rPr>
        <w:t>
      4. 2024 жылға арналған аудандық бюджетте 96 148 мың теңге сомасында мамандарды әлеуметтік қолдау шараларын іске асыру үшін 2010, 2011, 2012, 2013, 2014, 2015, 2016, 2017, 2018, 2019, 2020, 2021, 2022 және 2023 жылдарда бөлінген бюджеттік кредиттер бойынша негізгі қарыздардың өтеуі көзделгені ескерiлсiн.</w:t>
      </w:r>
    </w:p>
    <w:bookmarkEnd w:id="4"/>
    <w:bookmarkStart w:name="z6" w:id="5"/>
    <w:p>
      <w:pPr>
        <w:spacing w:after="0"/>
        <w:ind w:left="0"/>
        <w:jc w:val="both"/>
      </w:pPr>
      <w:r>
        <w:rPr>
          <w:rFonts w:ascii="Times New Roman"/>
          <w:b w:val="false"/>
          <w:i w:val="false"/>
          <w:color w:val="000000"/>
          <w:sz w:val="28"/>
        </w:rPr>
        <w:t>
      5. 2024 жылға арналған аудандық жергілікті атқарушы органның резерві 85 800 мың теңге сомасында бекітілсін.</w:t>
      </w:r>
    </w:p>
    <w:bookmarkEnd w:id="5"/>
    <w:bookmarkStart w:name="z7" w:id="6"/>
    <w:p>
      <w:pPr>
        <w:spacing w:after="0"/>
        <w:ind w:left="0"/>
        <w:jc w:val="both"/>
      </w:pPr>
      <w:r>
        <w:rPr>
          <w:rFonts w:ascii="Times New Roman"/>
          <w:b w:val="false"/>
          <w:i w:val="false"/>
          <w:color w:val="000000"/>
          <w:sz w:val="28"/>
        </w:rPr>
        <w:t>
      6. Азаматтық қызметшілер болып табылатын және ауылдық жерде жұмыс iстейтiн әлеуметтiк қамсыздандыру, мәдениет және спорт саласындағы мамандарға, қызметтiң осы түрлерiмен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тарифтiк мөлшерлемелер ескерілсін.</w:t>
      </w:r>
    </w:p>
    <w:bookmarkEnd w:id="6"/>
    <w:bookmarkStart w:name="z8" w:id="7"/>
    <w:p>
      <w:pPr>
        <w:spacing w:after="0"/>
        <w:ind w:left="0"/>
        <w:jc w:val="both"/>
      </w:pPr>
      <w:r>
        <w:rPr>
          <w:rFonts w:ascii="Times New Roman"/>
          <w:b w:val="false"/>
          <w:i w:val="false"/>
          <w:color w:val="000000"/>
          <w:sz w:val="28"/>
        </w:rPr>
        <w:t xml:space="preserve">
      7. 2024 жылға арналған аудандық бюджеттi атқару процесiнде секвестрлеуге жатпайтын аудандық бюджеттiк бағдарламалардың тiзбесi осы шешiмнiң </w:t>
      </w:r>
      <w:r>
        <w:rPr>
          <w:rFonts w:ascii="Times New Roman"/>
          <w:b w:val="false"/>
          <w:i w:val="false"/>
          <w:color w:val="000000"/>
          <w:sz w:val="28"/>
        </w:rPr>
        <w:t>6-қосымшасына</w:t>
      </w:r>
      <w:r>
        <w:rPr>
          <w:rFonts w:ascii="Times New Roman"/>
          <w:b w:val="false"/>
          <w:i w:val="false"/>
          <w:color w:val="000000"/>
          <w:sz w:val="28"/>
        </w:rPr>
        <w:t xml:space="preserve"> сәйкес бекiтiлсiн.</w:t>
      </w:r>
    </w:p>
    <w:bookmarkEnd w:id="7"/>
    <w:bookmarkStart w:name="z9" w:id="8"/>
    <w:p>
      <w:pPr>
        <w:spacing w:after="0"/>
        <w:ind w:left="0"/>
        <w:jc w:val="both"/>
      </w:pPr>
      <w:r>
        <w:rPr>
          <w:rFonts w:ascii="Times New Roman"/>
          <w:b w:val="false"/>
          <w:i w:val="false"/>
          <w:color w:val="000000"/>
          <w:sz w:val="28"/>
        </w:rPr>
        <w:t>
      8. Осы шешім 2024 жылдың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13-86 шешіміне</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2024 жылға арналған аудандық бюджет</w:t>
      </w:r>
    </w:p>
    <w:bookmarkEnd w:id="9"/>
    <w:p>
      <w:pPr>
        <w:spacing w:after="0"/>
        <w:ind w:left="0"/>
        <w:jc w:val="both"/>
      </w:pPr>
      <w:r>
        <w:rPr>
          <w:rFonts w:ascii="Times New Roman"/>
          <w:b w:val="false"/>
          <w:i w:val="false"/>
          <w:color w:val="ff0000"/>
          <w:sz w:val="28"/>
        </w:rPr>
        <w:t xml:space="preserve">
      Ескерту. 1-қосымша жаңа редакцияда - Ақмола облысы Зеренді аудандық мәслихатының 10.12.2024 </w:t>
      </w:r>
      <w:r>
        <w:rPr>
          <w:rFonts w:ascii="Times New Roman"/>
          <w:b w:val="false"/>
          <w:i w:val="false"/>
          <w:color w:val="ff0000"/>
          <w:sz w:val="28"/>
        </w:rPr>
        <w:t>№ 25-180</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4545824,2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жәбірленушілердің өтемақы қорына және білім беру инфрақұрылымын қолдау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2981481,4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2971647,3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2971647,3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w:t>
            </w:r>
          </w:p>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7840534,1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1490558,7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1783545,2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1533948,2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1663655,8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1663655,8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13-86 шешіміне</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2025 жылға арналған аудандық бюджет</w:t>
      </w:r>
    </w:p>
    <w:bookmarkEnd w:id="10"/>
    <w:p>
      <w:pPr>
        <w:spacing w:after="0"/>
        <w:ind w:left="0"/>
        <w:jc w:val="both"/>
      </w:pPr>
      <w:r>
        <w:rPr>
          <w:rFonts w:ascii="Times New Roman"/>
          <w:b w:val="false"/>
          <w:i w:val="false"/>
          <w:color w:val="ff0000"/>
          <w:sz w:val="28"/>
        </w:rPr>
        <w:t xml:space="preserve">
      Ескерту. 2-қосымша жаңа редакцияда - Ақмола облысы Зеренді аудандық мәслихатының 27.09.2024 </w:t>
      </w:r>
      <w:r>
        <w:rPr>
          <w:rFonts w:ascii="Times New Roman"/>
          <w:b w:val="false"/>
          <w:i w:val="false"/>
          <w:color w:val="ff0000"/>
          <w:sz w:val="28"/>
        </w:rPr>
        <w:t>№ 21-148</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4649801,3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4458849,3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w:t>
            </w:r>
          </w:p>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4649801,3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13-86 шешіміне</w:t>
            </w:r>
            <w:r>
              <w:br/>
            </w:r>
            <w:r>
              <w:rPr>
                <w:rFonts w:ascii="Times New Roman"/>
                <w:b w:val="false"/>
                <w:i w:val="false"/>
                <w:color w:val="000000"/>
                <w:sz w:val="20"/>
              </w:rPr>
              <w:t>3-қосымша</w:t>
            </w:r>
          </w:p>
        </w:tc>
      </w:tr>
    </w:tbl>
    <w:bookmarkStart w:name="z15" w:id="11"/>
    <w:p>
      <w:pPr>
        <w:spacing w:after="0"/>
        <w:ind w:left="0"/>
        <w:jc w:val="left"/>
      </w:pPr>
      <w:r>
        <w:rPr>
          <w:rFonts w:ascii="Times New Roman"/>
          <w:b/>
          <w:i w:val="false"/>
          <w:color w:val="000000"/>
        </w:rPr>
        <w:t xml:space="preserve"> 2026 жылға арналған аудандық бюджет</w:t>
      </w:r>
    </w:p>
    <w:bookmarkEnd w:id="11"/>
    <w:p>
      <w:pPr>
        <w:spacing w:after="0"/>
        <w:ind w:left="0"/>
        <w:jc w:val="both"/>
      </w:pPr>
      <w:r>
        <w:rPr>
          <w:rFonts w:ascii="Times New Roman"/>
          <w:b w:val="false"/>
          <w:i w:val="false"/>
          <w:color w:val="ff0000"/>
          <w:sz w:val="28"/>
        </w:rPr>
        <w:t xml:space="preserve">
      Ескерту. 3-қосымша жаңа редакцияда - Ақмола облысы Зеренді аудандық мәслихатының 27.09.2024 </w:t>
      </w:r>
      <w:r>
        <w:rPr>
          <w:rFonts w:ascii="Times New Roman"/>
          <w:b w:val="false"/>
          <w:i w:val="false"/>
          <w:color w:val="ff0000"/>
          <w:sz w:val="28"/>
        </w:rPr>
        <w:t>№ 21-148</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w:t>
            </w:r>
          </w:p>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13-86 шешіміне</w:t>
            </w:r>
            <w:r>
              <w:br/>
            </w:r>
            <w:r>
              <w:rPr>
                <w:rFonts w:ascii="Times New Roman"/>
                <w:b w:val="false"/>
                <w:i w:val="false"/>
                <w:color w:val="000000"/>
                <w:sz w:val="20"/>
              </w:rPr>
              <w:t>4-қосымша</w:t>
            </w:r>
          </w:p>
        </w:tc>
      </w:tr>
    </w:tbl>
    <w:bookmarkStart w:name="z17" w:id="12"/>
    <w:p>
      <w:pPr>
        <w:spacing w:after="0"/>
        <w:ind w:left="0"/>
        <w:jc w:val="left"/>
      </w:pPr>
      <w:r>
        <w:rPr>
          <w:rFonts w:ascii="Times New Roman"/>
          <w:b/>
          <w:i w:val="false"/>
          <w:color w:val="000000"/>
        </w:rPr>
        <w:t xml:space="preserve"> 2024 жылға арналған республикалық бюджеттен нысаналы трансферттер және бюджеттік кредиттер</w:t>
      </w:r>
    </w:p>
    <w:bookmarkEnd w:id="12"/>
    <w:p>
      <w:pPr>
        <w:spacing w:after="0"/>
        <w:ind w:left="0"/>
        <w:jc w:val="both"/>
      </w:pPr>
      <w:r>
        <w:rPr>
          <w:rFonts w:ascii="Times New Roman"/>
          <w:b w:val="false"/>
          <w:i w:val="false"/>
          <w:color w:val="ff0000"/>
          <w:sz w:val="28"/>
        </w:rPr>
        <w:t xml:space="preserve">
      Ескерту. 4-қосымша жаңа редакцияда - Ақмола облысы Зеренді аудандық мәслихатының 10.12.2024 </w:t>
      </w:r>
      <w:r>
        <w:rPr>
          <w:rFonts w:ascii="Times New Roman"/>
          <w:b w:val="false"/>
          <w:i w:val="false"/>
          <w:color w:val="ff0000"/>
          <w:sz w:val="28"/>
        </w:rPr>
        <w:t>№ 25-180</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863925,1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863925,1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834319,7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кентінде су құбыры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Гранитный кентінде кәріз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ауылында су құбыры мен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етуге және өмір сүру сапасын жақсартуға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2019, 2020, 2021, 2022 және 2023 жылдарда бөлінген бюджеттік кредиттер бойынша негізгі қарыздарды өтеу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және ішкі қарыздар бойынша сыйақылардың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бойынша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13-86 шешіміне</w:t>
            </w:r>
            <w:r>
              <w:br/>
            </w:r>
            <w:r>
              <w:rPr>
                <w:rFonts w:ascii="Times New Roman"/>
                <w:b w:val="false"/>
                <w:i w:val="false"/>
                <w:color w:val="000000"/>
                <w:sz w:val="20"/>
              </w:rPr>
              <w:t>5-қосымша</w:t>
            </w:r>
          </w:p>
        </w:tc>
      </w:tr>
    </w:tbl>
    <w:bookmarkStart w:name="z19" w:id="13"/>
    <w:p>
      <w:pPr>
        <w:spacing w:after="0"/>
        <w:ind w:left="0"/>
        <w:jc w:val="left"/>
      </w:pPr>
      <w:r>
        <w:rPr>
          <w:rFonts w:ascii="Times New Roman"/>
          <w:b/>
          <w:i w:val="false"/>
          <w:color w:val="000000"/>
        </w:rPr>
        <w:t xml:space="preserve"> 2024 жылға арналған облыстық бюджеттен нысаналы трансферттер</w:t>
      </w:r>
    </w:p>
    <w:bookmarkEnd w:id="13"/>
    <w:p>
      <w:pPr>
        <w:spacing w:after="0"/>
        <w:ind w:left="0"/>
        <w:jc w:val="both"/>
      </w:pPr>
      <w:r>
        <w:rPr>
          <w:rFonts w:ascii="Times New Roman"/>
          <w:b w:val="false"/>
          <w:i w:val="false"/>
          <w:color w:val="ff0000"/>
          <w:sz w:val="28"/>
        </w:rPr>
        <w:t xml:space="preserve">
      Ескерту. 5-қосымша жаңа редакцияда - Ақмола облысы Зеренді аудандық мәслихатының 10.12.2024 </w:t>
      </w:r>
      <w:r>
        <w:rPr>
          <w:rFonts w:ascii="Times New Roman"/>
          <w:b w:val="false"/>
          <w:i w:val="false"/>
          <w:color w:val="ff0000"/>
          <w:sz w:val="28"/>
        </w:rPr>
        <w:t>№ 25-180</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2107722,2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2107722,2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1133063,6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10-нан 24-ші шақырымға дейін аралығындағы "Көкшетау-Рузаевка" - Жылымды-Ақан-Уголки-Баратай"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299996,1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0-ден 9-ші шақырымға дейін аралығындағы "Көкшетау-Атбасар" - Акадыр-Уялы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508211,3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0-ден 1,2-ші шақырымға дейін аралығындағы "Көкшетау-Рузаевка" - Садовое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ауылындағы Чаглинка өзені арқылы өтетін су өткізгіш құбырды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"Зеренді-Сервис" Шаруашылық жүргізу құқығындағы мемлекеттік коммуналдық кәсіпорынның материалдық-техникалық базасын бекіту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үкіметтік емес ұйымдарда орналастыруға облыстық бюджеттен аудандық (облыстық маңызы бар қалаларға)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ауылдық жерде тұратын педагогтар үшін отын сатып алуға және коммуналдық қызметтерге ақы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көмекке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мемлекеттік атаулы әлеуметтік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орталығын құру және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мәдениет объектілерін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Приречен ауылындағы ауылдық клуб ғимаратының үй-жайларын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Ақан ауылындағы ауылдық клубы ғимаратының үй-жайларын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 жанындағы "Мәдениет үйі" мемлекеттік коммуналдық қазыналық кәсіпорнын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500189,3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Гранитный кентінде кәріз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кентінде су құбыры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ауылындағы денсаулық сақтау объектісіне инженерлік желілерді абаттандыру және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187729,6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ауылындағы денсаулық сақтау объектісіне инженерлік желілерді абаттандыру және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жергiлiктi атқарушы органдарының тұрғын үй құрылысын және (немесе) тұрғын үй құрылысына үлестік қатысу объектілерінде тұрғын үй және (немесе) пәтер, сатып алуды қаржыландыру үшін iшкi нарықта айналысқа енгізу үшiн шығарылатын мемлекеттiк құнды қағаздардың шығарылымынан түсетін түсімдерінің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аудандық бюджеттен облыстық бюджеттің шығындарын өтеуге арналған трансферттердің түсімдері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259579,0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13-86 шешіміне</w:t>
            </w:r>
            <w:r>
              <w:br/>
            </w:r>
            <w:r>
              <w:rPr>
                <w:rFonts w:ascii="Times New Roman"/>
                <w:b w:val="false"/>
                <w:i w:val="false"/>
                <w:color w:val="000000"/>
                <w:sz w:val="20"/>
              </w:rPr>
              <w:t>6-қосымша</w:t>
            </w:r>
          </w:p>
        </w:tc>
      </w:tr>
    </w:tbl>
    <w:bookmarkStart w:name="z21" w:id="14"/>
    <w:p>
      <w:pPr>
        <w:spacing w:after="0"/>
        <w:ind w:left="0"/>
        <w:jc w:val="left"/>
      </w:pPr>
      <w:r>
        <w:rPr>
          <w:rFonts w:ascii="Times New Roman"/>
          <w:b/>
          <w:i w:val="false"/>
          <w:color w:val="000000"/>
        </w:rPr>
        <w:t xml:space="preserve"> 2024 жылға арналған аудандық бюджетті атқару процесінде секвестрлеуге жатпайтын аудандық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