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9fe4" w14:textId="64b9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2023 жылғы 15 қыркүйектегі № 9-55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Зеренді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шаршы метріне 26,70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