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8eadf" w14:textId="a68ea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мәслихатының 2022 жылғы 23 желтоқсандағы № 30-180 "Зеренді ауданының 2023-2025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Зеренді аудандық мәслихатының 2023 жылғы 20 сәуірдегі № 3-12 шешімі</w:t>
      </w:r>
    </w:p>
    <w:p>
      <w:pPr>
        <w:spacing w:after="0"/>
        <w:ind w:left="0"/>
        <w:jc w:val="both"/>
      </w:pPr>
      <w:bookmarkStart w:name="z1" w:id="0"/>
      <w:r>
        <w:rPr>
          <w:rFonts w:ascii="Times New Roman"/>
          <w:b w:val="false"/>
          <w:i w:val="false"/>
          <w:color w:val="000000"/>
          <w:sz w:val="28"/>
        </w:rPr>
        <w:t>
      Зеренді аудандық мәслихаты ШЕШТІ:</w:t>
      </w:r>
    </w:p>
    <w:bookmarkEnd w:id="0"/>
    <w:bookmarkStart w:name="z2" w:id="1"/>
    <w:p>
      <w:pPr>
        <w:spacing w:after="0"/>
        <w:ind w:left="0"/>
        <w:jc w:val="both"/>
      </w:pPr>
      <w:r>
        <w:rPr>
          <w:rFonts w:ascii="Times New Roman"/>
          <w:b w:val="false"/>
          <w:i w:val="false"/>
          <w:color w:val="000000"/>
          <w:sz w:val="28"/>
        </w:rPr>
        <w:t xml:space="preserve">
      1. Зеренді аудандық мәслихатының "Зеренді ауданының 2023-2025 жылдарға арналған бюджеті туралы" 2022 жылғы 23 желтоқсандағы № 30-180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Зеренді ауданының 2023–2025 жылдарға арналған бюджеті тиісінше 1, 2 және 3-қосымшаларына сәйкес, соның ішінде 2023 жылға келесі көлемдерде бекітілсін:</w:t>
      </w:r>
    </w:p>
    <w:p>
      <w:pPr>
        <w:spacing w:after="0"/>
        <w:ind w:left="0"/>
        <w:jc w:val="both"/>
      </w:pPr>
      <w:r>
        <w:rPr>
          <w:rFonts w:ascii="Times New Roman"/>
          <w:b w:val="false"/>
          <w:i w:val="false"/>
          <w:color w:val="000000"/>
          <w:sz w:val="28"/>
        </w:rPr>
        <w:t>
      1) кірістер – 6 339 124,3 мың теңге, оның ішінде:</w:t>
      </w:r>
    </w:p>
    <w:p>
      <w:pPr>
        <w:spacing w:after="0"/>
        <w:ind w:left="0"/>
        <w:jc w:val="both"/>
      </w:pPr>
      <w:r>
        <w:rPr>
          <w:rFonts w:ascii="Times New Roman"/>
          <w:b w:val="false"/>
          <w:i w:val="false"/>
          <w:color w:val="000000"/>
          <w:sz w:val="28"/>
        </w:rPr>
        <w:t>
      салықтық түсімдер – 3 916 847,0 мың теңге;</w:t>
      </w:r>
    </w:p>
    <w:p>
      <w:pPr>
        <w:spacing w:after="0"/>
        <w:ind w:left="0"/>
        <w:jc w:val="both"/>
      </w:pPr>
      <w:r>
        <w:rPr>
          <w:rFonts w:ascii="Times New Roman"/>
          <w:b w:val="false"/>
          <w:i w:val="false"/>
          <w:color w:val="000000"/>
          <w:sz w:val="28"/>
        </w:rPr>
        <w:t>
      салықтық емес түсімдер – 25 000,0 мың теңге;</w:t>
      </w:r>
    </w:p>
    <w:p>
      <w:pPr>
        <w:spacing w:after="0"/>
        <w:ind w:left="0"/>
        <w:jc w:val="both"/>
      </w:pPr>
      <w:r>
        <w:rPr>
          <w:rFonts w:ascii="Times New Roman"/>
          <w:b w:val="false"/>
          <w:i w:val="false"/>
          <w:color w:val="000000"/>
          <w:sz w:val="28"/>
        </w:rPr>
        <w:t>
      негізгі капиталды сатудан түсетін түсімдер – 11 000,0 мың теңге;</w:t>
      </w:r>
    </w:p>
    <w:p>
      <w:pPr>
        <w:spacing w:after="0"/>
        <w:ind w:left="0"/>
        <w:jc w:val="both"/>
      </w:pPr>
      <w:r>
        <w:rPr>
          <w:rFonts w:ascii="Times New Roman"/>
          <w:b w:val="false"/>
          <w:i w:val="false"/>
          <w:color w:val="000000"/>
          <w:sz w:val="28"/>
        </w:rPr>
        <w:t>
      трансферттер түсімі – 2 386 277,3 мың теңге;</w:t>
      </w:r>
    </w:p>
    <w:p>
      <w:pPr>
        <w:spacing w:after="0"/>
        <w:ind w:left="0"/>
        <w:jc w:val="both"/>
      </w:pPr>
      <w:r>
        <w:rPr>
          <w:rFonts w:ascii="Times New Roman"/>
          <w:b w:val="false"/>
          <w:i w:val="false"/>
          <w:color w:val="000000"/>
          <w:sz w:val="28"/>
        </w:rPr>
        <w:t>
      2) шығындар – 6 535 836,7 мың теңге;</w:t>
      </w:r>
    </w:p>
    <w:p>
      <w:pPr>
        <w:spacing w:after="0"/>
        <w:ind w:left="0"/>
        <w:jc w:val="both"/>
      </w:pPr>
      <w:r>
        <w:rPr>
          <w:rFonts w:ascii="Times New Roman"/>
          <w:b w:val="false"/>
          <w:i w:val="false"/>
          <w:color w:val="000000"/>
          <w:sz w:val="28"/>
        </w:rPr>
        <w:t>
      3) таза бюджеттік кредиттеу – 73 746,0 мың теңге, оның ішінде:</w:t>
      </w:r>
    </w:p>
    <w:p>
      <w:pPr>
        <w:spacing w:after="0"/>
        <w:ind w:left="0"/>
        <w:jc w:val="both"/>
      </w:pPr>
      <w:r>
        <w:rPr>
          <w:rFonts w:ascii="Times New Roman"/>
          <w:b w:val="false"/>
          <w:i w:val="false"/>
          <w:color w:val="000000"/>
          <w:sz w:val="28"/>
        </w:rPr>
        <w:t>
      бюджеттік кредиттер – 155 250,0 мың теңге;</w:t>
      </w:r>
    </w:p>
    <w:p>
      <w:pPr>
        <w:spacing w:after="0"/>
        <w:ind w:left="0"/>
        <w:jc w:val="both"/>
      </w:pPr>
      <w:r>
        <w:rPr>
          <w:rFonts w:ascii="Times New Roman"/>
          <w:b w:val="false"/>
          <w:i w:val="false"/>
          <w:color w:val="000000"/>
          <w:sz w:val="28"/>
        </w:rPr>
        <w:t>
      бюджеттік кредиттерді өтеу – 81 504,0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активтерiн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-270 458,4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270 458,4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қосымшасы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2023 жылдың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Р.Ғабдуллина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2023 жылғы 20 сәуірдегі</w:t>
            </w:r>
            <w:r>
              <w:br/>
            </w:r>
            <w:r>
              <w:rPr>
                <w:rFonts w:ascii="Times New Roman"/>
                <w:b w:val="false"/>
                <w:i w:val="false"/>
                <w:color w:val="000000"/>
                <w:sz w:val="20"/>
              </w:rPr>
              <w:t>№ 3-12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30-180 шешіміне</w:t>
            </w:r>
            <w:r>
              <w:br/>
            </w:r>
            <w:r>
              <w:rPr>
                <w:rFonts w:ascii="Times New Roman"/>
                <w:b w:val="false"/>
                <w:i w:val="false"/>
                <w:color w:val="000000"/>
                <w:sz w:val="20"/>
              </w:rPr>
              <w:t>1-қосымша</w:t>
            </w:r>
          </w:p>
        </w:tc>
      </w:tr>
    </w:tbl>
    <w:bookmarkStart w:name="z7" w:id="4"/>
    <w:p>
      <w:pPr>
        <w:spacing w:after="0"/>
        <w:ind w:left="0"/>
        <w:jc w:val="left"/>
      </w:pPr>
      <w:r>
        <w:rPr>
          <w:rFonts w:ascii="Times New Roman"/>
          <w:b/>
          <w:i w:val="false"/>
          <w:color w:val="000000"/>
        </w:rPr>
        <w:t xml:space="preserve"> 2023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6339124,3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2386277,3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2368472,0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w:t>
            </w:r>
          </w:p>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6535836,7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1526717,3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Абилитациялау мен оңалтудың жеке бағдарламасына сәйкес мұқтаж мүгедектiгі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858848,9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724783,0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1480843,3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1480843,3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алып коюлар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(толық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196712,4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2023 жылғы 20 сәуірдегі</w:t>
            </w:r>
            <w:r>
              <w:br/>
            </w:r>
            <w:r>
              <w:rPr>
                <w:rFonts w:ascii="Times New Roman"/>
                <w:b w:val="false"/>
                <w:i w:val="false"/>
                <w:color w:val="000000"/>
                <w:sz w:val="20"/>
              </w:rPr>
              <w:t>№ 3-12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30-180 шешіміне</w:t>
            </w:r>
            <w:r>
              <w:br/>
            </w:r>
            <w:r>
              <w:rPr>
                <w:rFonts w:ascii="Times New Roman"/>
                <w:b w:val="false"/>
                <w:i w:val="false"/>
                <w:color w:val="000000"/>
                <w:sz w:val="20"/>
              </w:rPr>
              <w:t>5-қосымша</w:t>
            </w:r>
          </w:p>
        </w:tc>
      </w:tr>
    </w:tbl>
    <w:bookmarkStart w:name="z9" w:id="5"/>
    <w:p>
      <w:pPr>
        <w:spacing w:after="0"/>
        <w:ind w:left="0"/>
        <w:jc w:val="left"/>
      </w:pPr>
      <w:r>
        <w:rPr>
          <w:rFonts w:ascii="Times New Roman"/>
          <w:b/>
          <w:i w:val="false"/>
          <w:color w:val="000000"/>
        </w:rPr>
        <w:t xml:space="preserve"> 2023 жылға арналған облыстық бюджеттен нысаналы трансферттер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2368472,0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2368472,0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1553896,0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тұрғын үй-коммуналдық шаруашылықты дамытуға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Чаглинка станциясында балалар спорт алаңын жайластыру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ауылында балалар ойын алаңын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жобалық-сметалық құжаттаманы әзірлеуге және автомобиль жолдарын жөндеуге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1528896,0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ұзындығы 4 шақырым "Шағалалы ауылына кіреберіс" автомобиль жолын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0-ден 3,15-ші шақырымға дейін аралығындағы "Көкшетау-Рузаевка" - Жылымды-Ақан-Уголки-Баратай" аудандық маңызы бар автомобиль жолын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98148,0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10-нан 24-ші шақырымға дейін аралығындағы "Көкшетау-Рузаевка" - Жылымды-Ақан-Уголки-Баратай" аудандық маңызы бар автомобиль жолын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0-ден 12-ші шақырымға дейін аралығындағы "Нұр-Сұлтан-Петропавл, Көкшетау-Молодежное арқылы" аудандық маңызы бар автомобиль жолын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Чаглинка станциясындағы кентішілік жолдарды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Зеренді ауылындағы Буденный көшесі мен Шағынауданы көшесінің көше-жол желісін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Зеренді ауданы Айдабол ауылының көше-жол желісін орташа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Өзен ауылының кентішілік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Молодежное ауылының кентішілік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Бірлестік ауылының кентішілік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Қызылтаң ауылының кентішілік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Бәйтерек ауылының асфальт жабынын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"Исаковка-Ұялы-аудан шекарасы" автомобиль жолының учаскесін ағымдағы жөндеу (11 шақырым)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тапсырысты үкіметтік емес ұйымдарда орналастыруға облыстық бюджеттен аудандық (облыстық маңызы бар қалаларға) бюджеттерге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құқықтарын қамтамасыз етуге және өмір сүру сапасын жақсартуға облыстық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ауылдық жерде тұратын педагогтар үшін отын сатып алуға және коммуналдық қызметтерге ақы төлеуге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әскерлерін Ауғанстаннан шығару күнін мерекелеуге Ауған соғысы ардагерлеріне біржолғы әлеуметтік көмекке облыстық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қалаларға) бюджеттерге мемлекеттік атаулы әлеуметтік көмек төлеуге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мәдениет объектілерін жөндеуге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Бәйтерек ауылындағы Бәйтерек ауылдық клубы ғимаратының үй-жайларын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аудандық мәдениет үйінің ғимаратындағы терезе және есік блоктарын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Иглік ауылындағы ауылдық клуб ғимаратының үй-жайларын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Мәлік Ғабдуллин ауылындағы ауылдық клуб ғимаратының үй-жайларын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Айдарлы ауылындағы ауылдық клуб ғимаратының үй-жайларын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мәдениет ұйымдарын материалдық-техникалық жарақтандыруға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Айдабол ауылының ауылдық клубының материалдық-техникалық базасын нығайту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спорт объектілерін жөндеуге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Айдабол ауылындағы шаңғы-роллер трассасын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ауылындағы "Орталық" стадионын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441061,0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Зеренді ауылында Садовая көшесі 9 Б бойынша 45 пәтерлі тұрғын үйдің құрылысы (байлау). 1-Позиция.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ауданында тұрғын үй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141061,0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