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ad6e4" w14:textId="b8ad6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2022 жылғы 22 желтоқсандағы № 7С-44-1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2023 жылғы 11 желтоқсандағы № 8С-15-1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Жақсы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аудандық мәслихатының "2023-2025 жылдарға арналған аудандық бюджет туралы" 2022 жылғы 22 желтоқсандағы № 7С-44-1 (Нормативтік құқықтық актілерді мемлекеттік тіркеу тізілімінде № 175893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аудандық бюджет тиісінше 1, 2 және 3 қосымшаларына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3996993,2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1236241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9069,6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8593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2743089,6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4100406,5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3265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17435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(-1309,2)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1309,2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(-105369,1)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105369,1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3996993,2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4100406,5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құрылыс, сәулет және қала құрылысы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-105369,1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2035427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1088375,8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Жекелеген санаттарға әлеуметтік көмекке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ішкі саясат, мәдениет, тілдерді дамыту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230042,4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161365,4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769866,9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602764,7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желілерді түгендеуге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947051,2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831089,8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275311,8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