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d109f" w14:textId="2ad10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Жақсы аудандық мәслихатының 2022 жылғы 23 желтоқсандағы № 7ВС-45-1 "2023-2025 жылдарға арналған Жақсы ауданының ауылдарының, ауылдық округтерінің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Жақсы аудандық мәслихатының 2023 жылғы 7 қыркүйектегі № 8С-10-1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Жақсы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Жақсы аудандық мәслихатының "Жақсы ауданының 2023-2025 жылдарға арналған ауылдарының, ауылдық округтерінің бюджеттері туралы" 2022 жылғы 23 желтоқсандағы № 7ВС-45-1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2023-2025 жылдарға арналған Белағаш ауылының бюджеті тиісінше 1, 2 және 3 қосымшаларға сәйкес, 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58120,2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8315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49805,2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58609,2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(-489)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489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2023-2025 жылдарға арналған Беловод ауылдық округінің бюджеті тиісінше 4, 5 және 6 қосымшаларға сәйкес, 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51284,7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5772,7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45251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56426,5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(-5141,8)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5141,8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2023-2025 жылдарға арналған Жақсы ауылының бюджеті тиісінше 7, 8 және 9 қосымшаларға сәйкес, 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193589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28075,3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2800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162550,7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206258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(-12669)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12669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2023-2025 жылдарға арналған Жаңа Қийма ауылдық округінің бюджеті тиісінше 10, 11 және 12 қосымшаларға сәйкес, 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163735,5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14290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148563,5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167455,2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(-3719,7)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3719,7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2023-2025 жылдарға арналған Запорожье ауылдық округінің бюджеті тиісінше 13, 14 және 15 қосымшаларға сәйкес, 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80419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13636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66783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82327,1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(-1908,1)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1908,1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2023-2025 жылдарға арналған Ешім ауылдық округінің тиісінше 16, 17 және 18 қосымшаларға сәйкес, 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229334,8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6307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223027,8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230323,9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(-989,1)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989,1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2023-2025 жылдарға арналған Калинин ауылдық округінің тиісінше 19, 20 және 21 қосымшаларға сәйкес, 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71269,6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6765,2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1284,7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63219,7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77212,6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(-5943)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5943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2023-2025 жылдарға арналған Киев ауылының бюджеті тиісінше 22, 23 және 24 қосымшаларға сәйкес, 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47708,4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7164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40544,4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48708,1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(-999,7)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999,7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2023-2025 жылдарға арналған Қызылсай ауылдық округінің тиісінше 25, 26 және 27 қосымшаларға сәйкес, 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59841,5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11465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48376,5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62815,9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(-2974,4)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2974,4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2023-2025 жылдарға арналған Новокиенка ауылының бюджеті тиісінше 28, 29 және 30 қосымшаларға сәйкес, 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63538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9630,7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1257,3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52650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63590,7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(-52,7)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52,7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2023-2025 жылдарға арналған Подгорное ауылының бюджеті тиісінше 31, 32 және 33 қосымшаларға сәйкес, 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84757,3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3366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81341,3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84936,9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(-179,6)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179,6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12 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2023-2025 жылдарға арналған Тарасов ауылдық округінің бюджеті тиісінше 34, 35 және 36 қосымшаларға сәйкес, 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62590,4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57086,8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62960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(-369,6)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369,6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2023-2025 жылдарға арналған Терісаққан ауылының бюджеті тиісінше 37, 38 және 39 қосымшаларға сәйкес, 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48841,9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4324,5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44517,4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50322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(-1480,1)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1480,1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2023-2025 жылдарға арналған Чапай ауылының бюджеті тиісінше 40, 41 және 42 қосымшаларға сәйкес, 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44353,5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7142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37211,5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44610,1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(-256,6)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256,6 мың теңге."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қосымшалар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шешімнің қосымшаларына сәйкес жаңа редакцияда мазмұндалсын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шешімге.</w:t>
      </w:r>
    </w:p>
    <w:bookmarkStart w:name="z1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Жақсы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А.Бралина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7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8С-10-1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7ВС-45-1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2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Белағаш ауылының бюджеті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58120,2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49805,2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7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8С-10-1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7ВС-45-1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2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Беловод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51284,7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56426,5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-5141,8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5141,8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7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8С-10-1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7ВС-45-1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2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Жақсы ауылының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Мемлекетмен 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162550,7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162550,7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162550,7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68183,9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68183,9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68183,9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63971,7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7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8С-10-1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7ВС-45-1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</w:tbl>
    <w:bookmarkStart w:name="z2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Жаңа Қийма ауылдық округінің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163735,5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Мемлекетмен 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148563,5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148563,5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148563,5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167455,2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89636,5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89636,5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89636,5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-3719,7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7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8С-10-1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 ВС-45-1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</w:tbl>
    <w:bookmarkStart w:name="z2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Запорожье ауылдық округінің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82327,1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-1908,1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7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8С-10-1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7ВС-45-1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қосымша</w:t>
            </w:r>
          </w:p>
        </w:tc>
      </w:tr>
    </w:tbl>
    <w:bookmarkStart w:name="z3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Ешім ауылдық округінің бюджеті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229334,8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223027,8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223027,8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223027,8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230323,9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57747,8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57747,8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140847,2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140847,2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140847,2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-989,1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7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8С-10-1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7ВС-45-1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қосымша</w:t>
            </w:r>
          </w:p>
        </w:tc>
      </w:tr>
    </w:tbl>
    <w:bookmarkStart w:name="z3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Калинин ауылдық округінің бюджеті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71269,6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63219,7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63219,7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63219,7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77212,6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7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8С-10-1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7ВС-45-1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қосымша</w:t>
            </w:r>
          </w:p>
        </w:tc>
      </w:tr>
    </w:tbl>
    <w:bookmarkStart w:name="z3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Киев ауылының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40544,4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түсетінт 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40544,4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40544,4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-999,7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7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8С-10-1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7ВС-45-1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қосымша</w:t>
            </w:r>
          </w:p>
        </w:tc>
      </w:tr>
    </w:tbl>
    <w:bookmarkStart w:name="z3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Қызылсай ауылдық округінің бюджеті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59841,5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48376,5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48376,5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48376,5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62815,9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-2974,4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7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8С-10-1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7ВС-45-1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қосымша</w:t>
            </w:r>
          </w:p>
        </w:tc>
      </w:tr>
    </w:tbl>
    <w:bookmarkStart w:name="z3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Новокиенка ауылының бюджеті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63590,7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7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8С-10-1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7ВС-45-1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қосымша</w:t>
            </w:r>
          </w:p>
        </w:tc>
      </w:tr>
    </w:tbl>
    <w:bookmarkStart w:name="z4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Подгорное ауылының бюджеті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84757,3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81341,3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81341,3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81341,3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84936,9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7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8С-10-1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7ВС-45-1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қосымша</w:t>
            </w:r>
          </w:p>
        </w:tc>
      </w:tr>
    </w:tbl>
    <w:bookmarkStart w:name="z4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Тарасов ауылдық округінің бюджеті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62590,4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57086,8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57086,8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57086,8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7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8С-10-1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7ВС-45-1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қосымша</w:t>
            </w:r>
          </w:p>
        </w:tc>
      </w:tr>
    </w:tbl>
    <w:bookmarkStart w:name="z4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Терісаққан ауылының бюджеті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44517,4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44517,4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44517,4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-1480,1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7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8С-10-1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7ВС-45-1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қосымша</w:t>
            </w:r>
          </w:p>
        </w:tc>
      </w:tr>
    </w:tbl>
    <w:bookmarkStart w:name="z4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Чапай ауылының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7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8С-10-1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7ВС-45-1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қосымша</w:t>
            </w:r>
          </w:p>
        </w:tc>
      </w:tr>
    </w:tbl>
    <w:bookmarkStart w:name="z4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облыстық бюджеттен берілетін ағымдағы нысаналы трансферттер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618575,5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Белағаш ауылы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 Белағаш ауылының Октябрьская көшесіндегі асфальт жабындысы бар кентішілік жолдарды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Беловод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 Беловодское ауылының Ленина көшесін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Жақсы ауылы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32336,4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Жақсы ауданы Жақсы ауылының кентішілік жолдарын орташа жөндеу - Мира көшесінен Сейфуллина көшесіне және Абай көшесіне дейінгі жолақ (Горький көшесімен қиылысуы)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Жақсы ауданы Жақсы ауылының Майлин көшесіндегі кентішілік жолдарды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17776,4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Жаңа Қийма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106822,5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 Жаңа Қийма ауылына кіретін кентішілік жолдарды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39174,5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 Жаңа Қийма ауылының Киров көшесіндегі асфальт жабындысы бар кентішілік жолдарды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 Жаңа Қийма ауылының К.Маркс көшесіндегі асфальт жабындысы бар кентішілік жолдарды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 Жаңа Қийма ауылы Хлебный көшесі бойынша жолын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Запорожье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 Запорожье ауылдық округі Запорожье ауылының Мира көшесіндегі жолды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 Запорожье ауылдық округі Лозовое ауылының Парковая көшесіндегі жолды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 Ешім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Ешім ауылындағы стадионды ағымдағы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 Ешім ауылының Абай көшесіндегі кентішілік жолдарын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 Ешім ауылындағы Нұртазин көшесіндегі жолға орташа жөндеу жұмыстары жүргізілді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Калинин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25998,8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 Моховое ауылының Сейфуллин көшесіндегі кентішілік жолдарды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25998,8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Киев ауылы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19261,4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 Киевское ауылының Целинная көшесіндегі кентішілік жолдарды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19261,4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Қызылсай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 Қызылсай ауылдық округі Кировское ауылының Киров көшесіндегі кентішілік жолдарды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Новокиенка ауылы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 Новокиенка ауылының Октябрьская көшесіндегі жолды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Подгорное ауылы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 Подгорное ауылына кіреберіс жолды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Тарасов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28467,9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 Тарасов ауылдық округі Тарасовка ауылының Зеленая, Молодежная, Комсомольская көшелеріндегі кентішілік жолдарды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28467,9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Терісаққан ауылы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 Терісаққан ауылының Майкотов көшесіндегі кентішілік жолдарды орташа жөндеу (1 учаске)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Чапай ауылы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17362,5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 Чапаевское ауылының Орталық көшесіндегі кентішілік жолдарды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17362,5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7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8С-10-1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7ВС-45-1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қосымша</w:t>
            </w:r>
          </w:p>
        </w:tc>
      </w:tr>
    </w:tbl>
    <w:bookmarkStart w:name="z5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бюджеттен берілетін ағымдағы нысаналы трансферттер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143525,3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Белағаш ауылы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11769,2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Белағаш ауылындағы Береке көшесіндегі ағымдағы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10550,7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рәміздерді сатып алу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Жерге орналастыру және жер-кадастрлық жұмыстарға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 жарығы бойынша электр энергиясын төлеу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Жақсы ауылы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84583,3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Еден плитасы мен полимерлі-құмды люктерді сатып 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ауылының оңтүстік жағындағы балалар ойын алаңында жасанды көгал төсеу қызметтеріне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Болашақ шағынауданындағы балалар ойын алаңында жасанды көгал төсеу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Гагарин көшесіндегі балалар ойын алаңына жасанды көгал төсеу және металл қоршау орнату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ауылының орталық алаңы ауданындағы балалар ойын алаңында жасанды көгал төсеу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ауылындағы көше жарығын ағымдағы жөндеуге 42 шам орнатыла отырып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Советская, Әубәкіров және Энергетиктер көшелеріндегі жолдарды орташа жөндеуді аяқтау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 шығару және жинау қызметтері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 көтеруге (блоктар бойынша М. Қуанышпаевтың, И. Жилкенованың өсуіне байланысты)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Белағаш ауылындағы №1 бірінші көтергіш Сулы Станция үшін электр энергиясына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ауылындағы №2 бірінші көтергіш Сулы Станция үшін электр энергиясына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Күзетші ставкасын біріктіргені үшін кочегарлардың жалақысына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шұңқырлы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абаттандыру-МАФ – арыстан фигурасын орнату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18902,7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Саябақтағы қоршауларды жөндеу (ағаштарды тәждеу)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Ешім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5709,8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құбыры бойынша электр энергиясы үшін ақы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Баубек батыр көшесі, Б. Нұртазин көшесі бойынша көшені жарықтандыру үшін ақы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Ешім ауылында Тәуелсіздік көшесін, Абай көшесін жобалық іздестіру жұмыстарына көше жарығын салуға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Қызылсай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Қызылсай ауылдық округінің Киров ауылындағы 32 су құбыры ұңғымасын ағымдағы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Киров ауылындағы сорғы станциясының ғимаратын және оған іргелес аумақты ағымдағы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 шығаруға (ҚТҚ)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Подгорное ауылы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Қызметкерлерге 2021 жылға бонустар төлеу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шегерімдерді, әлеуметтік қамсыздандыруды және медициналық сақтандыруды төлеу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автокөлікке жазғы және қысқы резеңке жиынтығын сатып алу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 көшелерін жарықтандыру. Көше шамдарын сатып 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қызметшіні қайта даярлауға және жобалық менеджмент бойынша курстарға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Іссапар шығындарын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Тарасов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8486,9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автокөлік сатып 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8486,9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Терісаққан ауылы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Әкімдік ғимаратын ағымдағы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 шығаруға (ҚТҚ)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Чапай ауылы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тасқынына қарсы іс-шараларды өткізуге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Калинин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16111,9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Калининское ауылындағы су мұнарасын ағымдағы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