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098" w14:textId="d45c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22 желтоқсандағы № 7С-44-1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6 қыркүйектегі № 8С-9-2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"2023-2025 жылдарға арналған аудандық бюджет туралы" 2022 жылғы 22 желтоқсандағы № 7С-44-1 (Нормативтік құқықтық актілерді мемлекеттік тіркеу тізілімінде № 175893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қосымшаларына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3874924,1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2683522,1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3977028,2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(-105369,1)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105369,1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ауданның жергілікті атқарушы органының резерві 2000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2672309,9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санаттарға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