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0cfa" w14:textId="89f0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22 желтоқсандағы № 7С-44-1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12 маусымдағы № 8С-6-1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"2023-2025 жылдарға арналған аудандық бюджет туралы" 2022 жылғы 22 желтоқсандағы № 7С-44-1 (Нормативтік құқықтық актілерді мемлекеттік тіркеу тізілімінде № 175893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қосымшаларына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3967155,5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2775753,5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4069259,6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(-105369,1)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105369,1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ауданның жергілікті атқарушы органының резерві 11200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санаттарға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