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cf86" w14:textId="6f4c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2023 жылғы 27 сәуірдегі № 8С-4-5 шешімі. Күші жойылды - Ақмола облысы Жақсы аудандық мәслихатының 2023 жылғы 29 тамыздағы № 8С-8-7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29.08.2023 </w:t>
      </w:r>
      <w:r>
        <w:rPr>
          <w:rFonts w:ascii="Times New Roman"/>
          <w:b w:val="false"/>
          <w:i w:val="false"/>
          <w:color w:val="ff0000"/>
          <w:sz w:val="28"/>
        </w:rPr>
        <w:t>№ 8С-8-7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8С-4-5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"Жақсы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"Жақсы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