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d2c7e" w14:textId="47d2c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аудандық мәслихатының 2022 жылғы 22 желтоқсандағы № 7С-41/2 "2023-2025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2023 жылғы 1 желтоқсандағы № 8С-16/2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Жарқайың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Жарқайың аудандық мәслихатының "2023-2025 жылдарға арналған аудандық бюджет туралы" 2022 жылғы 22 желтоқсандағы № 7С-41/2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аудандық бюджет тиісінше 1, 2 және 3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- 4 694 880,6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- 769 815,7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- 24 944,9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- 78 642,0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- 3 821 478,0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- 4 721 818,9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- 2 210,4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- 5 175,0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- 2 964,6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(-29 148,7)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- 29 148,7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А.Әлжанов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- 41/2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4694880,6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3821464,1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3821464,1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4721818,9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1036389,3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Үйден тәрбиеленіп оқытылатын мүгедектігі бар балаларды материалдық қамтамасыз 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1725357,4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маңызы бар қалалық (ауылдық), қала маңындағы және ауданішілік қатынастар бойынша жолаушылар тасымалдарын субсидиялау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-29148,7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108273,8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- 41/2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облыстық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2150822,1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1663746,4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техникалық базаны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мүгедек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педагогтер үшін отын және коммуналдық қызметтерді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Ауғанстаннан кеңес әскерлерін шығару күнін мерекелеуге Ауған соғысының ардагерлеріне біржолғы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 аумағындағы ұрыс қимылдарының ардагерлеріне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Чернобыль атом электр станцияндағы апаттың зардаптарын жоюға қатысқан адамдарға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мемлекеттердің аумағында соғыс ардагерлеріне санаториялық-курорттық емделуге жұмсалған шығындарды өтеу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159319,7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объектілерінің жөндеуіне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94759,9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Жарқайын ауданы Державинск қаласының аудандық мәдениет үйін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Гастелло ауылының ауылдық мәдениет үйіне жылыту қазандықты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Пятигорское ауылының ауылдық мәдениет үйіне жылыту қазандықты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160969,9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сонын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Гастелло ауылында кентішілік жолдарын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Пятигорское ауылында жол желісін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1234225,1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Державинск қаласының Степной кенті шағын ауданындағы №5 80 пәтерлі тұрғын үйді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Тассуат ауылының жол желісін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153159,5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Далабай ауылының жол желісін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Державинск қаласының көше-жол желісін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123063,9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жылу желілерін техникалық тексеру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"Коммунсервис" ШЖҚ МКК-ның материалдық-техникалық базасын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372372,2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Жарқайын ауданың Державинск қаласы мен Уәлиханов ауылдық округіндегі сумен жабдықтаудың инженерлік желілерін ағымдағы жөндеу, Үшқарасу ауылдық округіндегі су мұнаралары мен санитарлық аймақтың қоршауларын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Державинск-Тасөткел автомобиль жолын орташа жөндеуге техникалық құжаттама әзірлеу 33,4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Тасты-Талды-Чапаево автомобиль жолын орташа жөндеуге 38 км техникалық құжаттама әзірлеу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Державинск қаласы "МолодҰжный" шағын ауданында ойын алаңын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Державинск қаласы жылумен жабдықтаудың инженерлік желілерін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137125,5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487075,7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құрылыс,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472833,1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Жарқайың ауданы, Державин қаласының сумен жабдықтау жүйесін қайта жаңарту (3-кезек)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164282,8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Шойындыкөл ауылының жер асты су көздерінен сумен жабдықтау жүйесін қайта жаңарту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Жарқайың ауданы Державин қаласындағы "Молодежный" шағын ауданындағы 80 пәтерлі тұрғын үй құрылысы (8- позиция)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300600,3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Жарқайың ауданы Державин қаласындағы "Молодежный" шағын ауданындағы сексен пәтерлі тұрғын үйге (8 -позиция) абаттандыру және инженерлік желілерің құрылысы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Жарқайың ауданы, Державинск қаласы жылу желілерін қайта жаңарту, №13 қазандықтан бастап Ленина көшесіне дейінгі № 2 учаскесі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