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3e3a" w14:textId="7c13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Есіл қаласының, Красногорский кентінің, ауылдардың және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2023 жылғы 25 желтоқсандағы № 8С-14/2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Есіл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222637,6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173851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46544,6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241686,5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(-19048,9)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19048,9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Есіл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8С-29/3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2024-2026 жылдарға арналған Ақсай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105640,7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97632,7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105842,1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(-201,4)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Есіл аудандық мәслихатының 23.10.2024 </w:t>
      </w:r>
      <w:r>
        <w:rPr>
          <w:rFonts w:ascii="Times New Roman"/>
          <w:b w:val="false"/>
          <w:i w:val="false"/>
          <w:color w:val="000000"/>
          <w:sz w:val="28"/>
        </w:rPr>
        <w:t>№ 8С-28/3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арналған Бұзылық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34938,9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6331,4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27929,9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(-2131,5)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2131,5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Есіл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8С-29/3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2024-2025 жылдарға арналған Двуречный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24688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25846,4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(-1158,4)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1158,4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Есіл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8С-29/3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2024-2026 жылдарға арналған Жаныспай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24310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25752,8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(-1442,8)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Есіл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8С-29/3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2024-2026 жылдарға арналған Заречный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32156,5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13492,5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33976,8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(-1820,3)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1820,3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Есіл аудандық мәслихатының 23.10.2024 </w:t>
      </w:r>
      <w:r>
        <w:rPr>
          <w:rFonts w:ascii="Times New Roman"/>
          <w:b w:val="false"/>
          <w:i w:val="false"/>
          <w:color w:val="000000"/>
          <w:sz w:val="28"/>
        </w:rPr>
        <w:t>№ 8С-28/3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2024-2026 жылдарға арналған Знаменка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102693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103203,9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(-510,9)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Есіл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8С-29/3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2024-2026 жылдарға арналған Интернациональный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74527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74921,5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(-394,5)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394,5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Есіл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8С-29/3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2024-2026 жылдарға арналған Қаракөл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28786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30532,7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(- 1746,7)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1746,7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Есіл аудандық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8С-19/3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2024-2026 жылдарға арналған Красивинский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1) кірістер – 49531,8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12903,8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52154,4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(-2622,6)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2622,6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Есіл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8С-29/3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2024-2026 жылдарға арналған Красногорск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111106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104789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114998,4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(- 3892,4)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3892,4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Есіл аудандық мәслихатының 14.06.2024 </w:t>
      </w:r>
      <w:r>
        <w:rPr>
          <w:rFonts w:ascii="Times New Roman"/>
          <w:b w:val="false"/>
          <w:i w:val="false"/>
          <w:color w:val="000000"/>
          <w:sz w:val="28"/>
        </w:rPr>
        <w:t>№ 8С-23/3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2024-2026 жылдарға арналған Московское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72865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73153,4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(-288,4)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Есіл аудандық мәслихатының 23.10.2024 </w:t>
      </w:r>
      <w:r>
        <w:rPr>
          <w:rFonts w:ascii="Times New Roman"/>
          <w:b w:val="false"/>
          <w:i w:val="false"/>
          <w:color w:val="000000"/>
          <w:sz w:val="28"/>
        </w:rPr>
        <w:t>№ 8С-28/3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2024-2026 жылдарға арналған Орловка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22620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18071,5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(-367)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Есіл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8С-29/3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2024-2026 жылдарға арналған Свободный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36764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(-2514)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2514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Ақмола облысы Есіл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8С-29/3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2024-2026 жылдарға арналған Юбилейный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23415,8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(-452,8)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Ақмола облысы Есіл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8С-29/3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2024 жылға арналған Красногорский кентінің, ауылдардың және ауылдық округтердің бюджеттеріне аудандық бюджеттен 281697 мың теңге сомасында субвенциялар көзделгені ескерілсін, оның iшiнде: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қаласына – 5625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Ақсай ауылына – 19659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Бұзылық ауылдық округіне – 26530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Двуречный ауылдық округіне – 11740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Жаныспай ауылдық округіне – 15066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округіне – 18664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Знаменка ауылына – 17530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Интернациональный ауылдық округіне – 14363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Қаракөл ауылдық округіне – 20559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Красивинский ауылдық округіне – 36258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Красногорский кентіне – 21669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ауылына – 21550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Орловка ауылына – 16160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ауылдық округіне – 21770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Юбилейный ауылдық округіне – 14554 мың теңге.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2024 жылға арналған Есіл қаласының, Красногорский кентінің, ауылдардың және ауылдық округтердің бюджеттеріне аудандық бюджеттен 17900 мың теңге сомасында трансферттер көзделгені ескерілсін, оның iшiнде: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қаласына – 14800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Красногорский кентіне – 3100 мың тенге.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2024 жылға арналған Есіл қаласының, Красногорский кентінің, ауылдардың және ауылдық округтердің бюджеттеріне облыстық бюджеттен 355157 мың теңге сомасында трансферттер көзделгені ескерілсін, оның iшiнде: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Ақсай ауылына – 82759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Бұзылық ауылдық округіне – 34322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округіне – 22057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Интернациональный ауылдық округіне – 50000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ауылына – 70339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Знаменка ауылына – 95680 мың теңге.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желтоқсан 2023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Есіл қаласының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Есіл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8С-29/3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- 19048,9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Есіл қаласының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Есіл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Ақсай ауылының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Есіл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8С-29/3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Ақсай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Ақсай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Бұзылық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Есіл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8С-29/3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Бұзылық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Бұзылық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Двуречный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Есіл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8С-29/3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Двуречный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Двуречный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Жаныспай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13-қосымша жаңа редакцияда - Ақмола облысы Есіл аудандық мәслихатының 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25752 ,8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Жаныспай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Жаныспай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Заречный ауылдық округінің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Есіл аудандық мәслихатының 23.10.2024 </w:t>
      </w:r>
      <w:r>
        <w:rPr>
          <w:rFonts w:ascii="Times New Roman"/>
          <w:b w:val="false"/>
          <w:i w:val="false"/>
          <w:color w:val="ff0000"/>
          <w:sz w:val="28"/>
        </w:rPr>
        <w:t>№ 8С-28/3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-1820,3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1820,3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Заречный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Заречный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Знаменка ауылының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19-қосымша жаңа редакцияда - Ақмола облысы Есіл аудандық мәслихатының 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Знаменка ауылының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6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Знаменка ауылының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6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Интернациональный ауылдық округінің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22-қосымша жаңа редакцияда - Ақмола облысы Есіл аудандық мәслихатының  (01.01.2024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-394,5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394,5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Интернациональный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Интернациональный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7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Қаракөл ауылдық округінің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25-қосымша жаңа редакцияда - Ақмола облысы Есіл аудандық мәслихатының 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-1746,7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1746,7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7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Қаракөл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Қаракөл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Красивинский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28-қосымша жаңа редакцияда - Ақмола облысы Есіл аудандық мәслихатының 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Красивинский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8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Красивинский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8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Красногорский кентінің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Есіл аудандық мәслихатының 14.06.2024 </w:t>
      </w:r>
      <w:r>
        <w:rPr>
          <w:rFonts w:ascii="Times New Roman"/>
          <w:b w:val="false"/>
          <w:i w:val="false"/>
          <w:color w:val="ff0000"/>
          <w:sz w:val="28"/>
        </w:rPr>
        <w:t>№ 8С-23/3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8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Красногорский кентінің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8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Красногорский кентінің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8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Московский ауылының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34-қосымша жаңа редакцияда - Ақмола облысы Есіл аудандық мәслихатының 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9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Московский ауылының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9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Московский ауылының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9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Орловка ауылының бюджеті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37-қосымша жаңа редакцияда - Ақмола облысы Есіл аудандық мәслихатының 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9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Орловка ауылының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9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Орловка ауылының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10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Свободный ауылдық округінің бюджеті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40-қосымша жаңа редакцияда - Ақмола облысы Есіл аудандық мәслихатының 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10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Свободный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10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Свободный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10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Юбилейный ауылдық округінің бюджеті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43-қосымша жаңа редакцияда - Ақмола облысы Есіл аудандық мәслихатының 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-452,8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452,8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10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Юбилейный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11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Юбилейный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