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ee9f" w14:textId="cf2e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Есіл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2023 жылғы 20 желтоқсандағы № 8С-12/3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Есіл аудандық мәслихатының 23.10.2024 </w:t>
      </w:r>
      <w:r>
        <w:rPr>
          <w:rFonts w:ascii="Times New Roman"/>
          <w:b w:val="false"/>
          <w:i w:val="false"/>
          <w:color w:val="000000"/>
          <w:sz w:val="28"/>
        </w:rPr>
        <w:t>№ 8С-28/4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есептік көрсеткіштің екі мың еселенген мөлшерінен аспайтын сомадағы бюджеттік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желтоқсан 2023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